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90" w:rsidRPr="00954E31" w:rsidRDefault="00C82F90" w:rsidP="00C82F90">
      <w:pPr>
        <w:pStyle w:val="ConsPlusTitle"/>
        <w:widowControl/>
        <w:ind w:firstLine="6300"/>
        <w:jc w:val="both"/>
        <w:rPr>
          <w:b w:val="0"/>
          <w:sz w:val="24"/>
          <w:szCs w:val="24"/>
        </w:rPr>
      </w:pPr>
      <w:r w:rsidRPr="00954E31">
        <w:rPr>
          <w:b w:val="0"/>
          <w:sz w:val="24"/>
          <w:szCs w:val="24"/>
        </w:rPr>
        <w:t>Приложение № 5</w:t>
      </w:r>
    </w:p>
    <w:p w:rsidR="00C82F90" w:rsidRPr="00954E31" w:rsidRDefault="00C82F90" w:rsidP="00C82F90">
      <w:pPr>
        <w:pStyle w:val="ConsPlusTitle"/>
        <w:widowControl/>
        <w:ind w:firstLine="6300"/>
        <w:jc w:val="both"/>
        <w:rPr>
          <w:b w:val="0"/>
          <w:sz w:val="24"/>
          <w:szCs w:val="24"/>
        </w:rPr>
      </w:pPr>
      <w:r w:rsidRPr="00954E31">
        <w:rPr>
          <w:b w:val="0"/>
          <w:sz w:val="24"/>
          <w:szCs w:val="24"/>
        </w:rPr>
        <w:t xml:space="preserve">к постановлению </w:t>
      </w:r>
    </w:p>
    <w:p w:rsidR="00C82F90" w:rsidRPr="00954E31" w:rsidRDefault="00C82F90" w:rsidP="00C82F90">
      <w:pPr>
        <w:pStyle w:val="ConsPlusTitle"/>
        <w:widowControl/>
        <w:ind w:firstLine="6300"/>
        <w:jc w:val="both"/>
        <w:rPr>
          <w:b w:val="0"/>
          <w:sz w:val="24"/>
          <w:szCs w:val="24"/>
        </w:rPr>
      </w:pPr>
      <w:r w:rsidRPr="00954E31">
        <w:rPr>
          <w:b w:val="0"/>
          <w:sz w:val="24"/>
          <w:szCs w:val="24"/>
        </w:rPr>
        <w:t xml:space="preserve">администрации города </w:t>
      </w:r>
    </w:p>
    <w:p w:rsidR="00C82F90" w:rsidRPr="00954E31" w:rsidRDefault="00C82F90" w:rsidP="00C82F90">
      <w:pPr>
        <w:ind w:right="-23" w:firstLine="6480"/>
        <w:jc w:val="both"/>
        <w:rPr>
          <w:rFonts w:ascii="Arial" w:hAnsi="Arial" w:cs="Arial"/>
          <w:bCs/>
        </w:rPr>
      </w:pPr>
      <w:r w:rsidRPr="00954E31">
        <w:rPr>
          <w:rFonts w:ascii="Arial" w:hAnsi="Arial" w:cs="Arial"/>
          <w:bCs/>
        </w:rPr>
        <w:t xml:space="preserve">от 24.10.2014 № 1444   </w:t>
      </w:r>
    </w:p>
    <w:p w:rsidR="00C82F90" w:rsidRPr="00954E31" w:rsidRDefault="00C82F90" w:rsidP="00C82F90">
      <w:pPr>
        <w:ind w:right="-23"/>
        <w:jc w:val="both"/>
        <w:rPr>
          <w:rFonts w:ascii="Arial" w:hAnsi="Arial" w:cs="Arial"/>
          <w:bCs/>
        </w:rPr>
      </w:pPr>
    </w:p>
    <w:p w:rsidR="00C82F90" w:rsidRPr="00954E31" w:rsidRDefault="00C82F90" w:rsidP="00C82F90">
      <w:pPr>
        <w:widowControl w:val="0"/>
        <w:tabs>
          <w:tab w:val="left" w:pos="11057"/>
        </w:tabs>
        <w:spacing w:line="320" w:lineRule="exact"/>
        <w:jc w:val="center"/>
        <w:rPr>
          <w:rFonts w:ascii="Arial" w:hAnsi="Arial" w:cs="Arial"/>
        </w:rPr>
      </w:pPr>
      <w:r w:rsidRPr="00954E31">
        <w:rPr>
          <w:rFonts w:ascii="Arial" w:hAnsi="Arial" w:cs="Arial"/>
        </w:rPr>
        <w:t>(в редакции постановления администрации города Лесосибирска от 30.05.2016  № 530)</w:t>
      </w:r>
    </w:p>
    <w:p w:rsidR="00C82F90" w:rsidRPr="00954E31" w:rsidRDefault="00C82F90" w:rsidP="00C82F90">
      <w:pPr>
        <w:widowControl w:val="0"/>
        <w:tabs>
          <w:tab w:val="left" w:pos="11057"/>
        </w:tabs>
        <w:spacing w:line="320" w:lineRule="exact"/>
        <w:jc w:val="center"/>
        <w:rPr>
          <w:rFonts w:ascii="Arial" w:hAnsi="Arial" w:cs="Arial"/>
        </w:rPr>
      </w:pPr>
      <w:r w:rsidRPr="00954E31">
        <w:rPr>
          <w:rFonts w:ascii="Arial" w:hAnsi="Arial" w:cs="Arial"/>
        </w:rPr>
        <w:t>(в редакции постановления администрации города Лесосибирска от 27.03.2017  № 277)</w:t>
      </w:r>
    </w:p>
    <w:p w:rsidR="00C82F90" w:rsidRPr="00954E31" w:rsidRDefault="00E44615" w:rsidP="00C82F90">
      <w:pPr>
        <w:jc w:val="both"/>
        <w:rPr>
          <w:rFonts w:ascii="Arial" w:hAnsi="Arial" w:cs="Arial"/>
        </w:rPr>
      </w:pPr>
      <w:r w:rsidRPr="00954E31">
        <w:rPr>
          <w:rFonts w:ascii="Arial" w:hAnsi="Arial" w:cs="Arial"/>
        </w:rPr>
        <w:t>(в редакции постановления администрации города Лесосибирска от 26.08.2019  № 830)</w:t>
      </w:r>
    </w:p>
    <w:p w:rsidR="00C82F90" w:rsidRPr="00954E31" w:rsidRDefault="00C82F90" w:rsidP="00C82F90">
      <w:pPr>
        <w:pStyle w:val="21"/>
        <w:shd w:val="clear" w:color="auto" w:fill="auto"/>
        <w:spacing w:after="0" w:line="240" w:lineRule="auto"/>
        <w:jc w:val="both"/>
        <w:rPr>
          <w:rFonts w:ascii="Arial" w:hAnsi="Arial" w:cs="Arial"/>
          <w:b w:val="0"/>
          <w:sz w:val="24"/>
          <w:szCs w:val="24"/>
        </w:rPr>
      </w:pPr>
      <w:r w:rsidRPr="00954E31">
        <w:rPr>
          <w:rFonts w:ascii="Arial" w:hAnsi="Arial" w:cs="Arial"/>
          <w:b w:val="0"/>
          <w:sz w:val="24"/>
          <w:szCs w:val="24"/>
        </w:rPr>
        <w:t xml:space="preserve">Административный регламент предоставления </w:t>
      </w:r>
      <w:r w:rsidR="00F14940" w:rsidRPr="00954E31">
        <w:rPr>
          <w:rFonts w:ascii="Arial" w:hAnsi="Arial" w:cs="Arial"/>
          <w:b w:val="0"/>
          <w:sz w:val="24"/>
          <w:szCs w:val="24"/>
        </w:rPr>
        <w:t>Отделом</w:t>
      </w:r>
      <w:r w:rsidRPr="00954E31">
        <w:rPr>
          <w:rFonts w:ascii="Arial" w:hAnsi="Arial" w:cs="Arial"/>
          <w:b w:val="0"/>
          <w:sz w:val="24"/>
          <w:szCs w:val="24"/>
        </w:rPr>
        <w:t xml:space="preserve"> образования администр</w:t>
      </w:r>
      <w:r w:rsidRPr="00954E31">
        <w:rPr>
          <w:rFonts w:ascii="Arial" w:hAnsi="Arial" w:cs="Arial"/>
          <w:b w:val="0"/>
          <w:sz w:val="24"/>
          <w:szCs w:val="24"/>
        </w:rPr>
        <w:t>а</w:t>
      </w:r>
      <w:r w:rsidRPr="00954E31">
        <w:rPr>
          <w:rFonts w:ascii="Arial" w:hAnsi="Arial" w:cs="Arial"/>
          <w:b w:val="0"/>
          <w:sz w:val="24"/>
          <w:szCs w:val="24"/>
        </w:rPr>
        <w:t>ции города Лесосибирска муниципальной услуги по предоставлению информации о текущей успеваемости обучающегося, ведение электронного дневника и эле</w:t>
      </w:r>
      <w:r w:rsidRPr="00954E31">
        <w:rPr>
          <w:rFonts w:ascii="Arial" w:hAnsi="Arial" w:cs="Arial"/>
          <w:b w:val="0"/>
          <w:sz w:val="24"/>
          <w:szCs w:val="24"/>
        </w:rPr>
        <w:t>к</w:t>
      </w:r>
      <w:r w:rsidRPr="00954E31">
        <w:rPr>
          <w:rFonts w:ascii="Arial" w:hAnsi="Arial" w:cs="Arial"/>
          <w:b w:val="0"/>
          <w:sz w:val="24"/>
          <w:szCs w:val="24"/>
        </w:rPr>
        <w:t>тронного журнала успеваемости.</w:t>
      </w:r>
    </w:p>
    <w:p w:rsidR="00C82F90" w:rsidRPr="00954E31" w:rsidRDefault="00C82F90" w:rsidP="00C82F90">
      <w:pPr>
        <w:pStyle w:val="21"/>
        <w:shd w:val="clear" w:color="auto" w:fill="auto"/>
        <w:tabs>
          <w:tab w:val="left" w:pos="851"/>
        </w:tabs>
        <w:spacing w:after="0" w:line="240" w:lineRule="auto"/>
        <w:jc w:val="both"/>
        <w:rPr>
          <w:rFonts w:ascii="Arial" w:hAnsi="Arial" w:cs="Arial"/>
          <w:b w:val="0"/>
          <w:sz w:val="24"/>
          <w:szCs w:val="24"/>
        </w:rPr>
      </w:pPr>
    </w:p>
    <w:p w:rsidR="00C82F90" w:rsidRPr="00954E31" w:rsidRDefault="00C82F90" w:rsidP="00C82F90">
      <w:pPr>
        <w:pStyle w:val="21"/>
        <w:shd w:val="clear" w:color="auto" w:fill="auto"/>
        <w:spacing w:after="0" w:line="240" w:lineRule="auto"/>
        <w:ind w:firstLine="688"/>
        <w:jc w:val="both"/>
        <w:rPr>
          <w:rFonts w:ascii="Arial" w:hAnsi="Arial" w:cs="Arial"/>
          <w:b w:val="0"/>
          <w:sz w:val="24"/>
          <w:szCs w:val="24"/>
        </w:rPr>
      </w:pPr>
      <w:r w:rsidRPr="00954E31">
        <w:rPr>
          <w:rFonts w:ascii="Arial" w:hAnsi="Arial" w:cs="Arial"/>
          <w:b w:val="0"/>
          <w:sz w:val="24"/>
          <w:szCs w:val="24"/>
        </w:rPr>
        <w:t>1. Общие положения.</w:t>
      </w:r>
    </w:p>
    <w:p w:rsidR="00C82F90" w:rsidRPr="00954E31" w:rsidRDefault="00C82F90" w:rsidP="00C82F90">
      <w:pPr>
        <w:ind w:firstLine="709"/>
        <w:jc w:val="both"/>
        <w:rPr>
          <w:rFonts w:ascii="Arial" w:hAnsi="Arial" w:cs="Arial"/>
        </w:rPr>
      </w:pPr>
      <w:r w:rsidRPr="00954E31">
        <w:rPr>
          <w:rFonts w:ascii="Arial" w:hAnsi="Arial" w:cs="Arial"/>
          <w:bCs/>
        </w:rPr>
        <w:t xml:space="preserve">1.1. Настоящий Административный регламент (далее – Административный регламент) разработан в целях </w:t>
      </w:r>
      <w:r w:rsidRPr="00954E31">
        <w:rPr>
          <w:rFonts w:ascii="Arial" w:hAnsi="Arial" w:cs="Arial"/>
        </w:rPr>
        <w:t>повышения доступности муниципальной услуги, создания комфортных условий для ее получателей и определяет сроки и послед</w:t>
      </w:r>
      <w:r w:rsidRPr="00954E31">
        <w:rPr>
          <w:rFonts w:ascii="Arial" w:hAnsi="Arial" w:cs="Arial"/>
        </w:rPr>
        <w:t>о</w:t>
      </w:r>
      <w:r w:rsidRPr="00954E31">
        <w:rPr>
          <w:rFonts w:ascii="Arial" w:hAnsi="Arial" w:cs="Arial"/>
        </w:rPr>
        <w:t>вательность действий (административных процедур) при предоставлении муниц</w:t>
      </w:r>
      <w:r w:rsidRPr="00954E31">
        <w:rPr>
          <w:rFonts w:ascii="Arial" w:hAnsi="Arial" w:cs="Arial"/>
        </w:rPr>
        <w:t>и</w:t>
      </w:r>
      <w:r w:rsidRPr="00954E31">
        <w:rPr>
          <w:rFonts w:ascii="Arial" w:hAnsi="Arial" w:cs="Arial"/>
        </w:rPr>
        <w:t>пальной услуги.</w:t>
      </w:r>
    </w:p>
    <w:p w:rsidR="00C82F90" w:rsidRPr="00954E31" w:rsidRDefault="00C82F90" w:rsidP="00C82F90">
      <w:pPr>
        <w:pStyle w:val="21"/>
        <w:shd w:val="clear" w:color="auto" w:fill="auto"/>
        <w:spacing w:after="0" w:line="240" w:lineRule="auto"/>
        <w:ind w:firstLine="708"/>
        <w:jc w:val="both"/>
        <w:rPr>
          <w:rFonts w:ascii="Arial" w:hAnsi="Arial" w:cs="Arial"/>
          <w:b w:val="0"/>
          <w:sz w:val="24"/>
          <w:szCs w:val="24"/>
        </w:rPr>
      </w:pPr>
      <w:r w:rsidRPr="00954E31">
        <w:rPr>
          <w:rFonts w:ascii="Arial" w:hAnsi="Arial" w:cs="Arial"/>
          <w:b w:val="0"/>
          <w:sz w:val="24"/>
          <w:szCs w:val="24"/>
        </w:rPr>
        <w:t xml:space="preserve">Наименование муниципальной услуги: предоставления </w:t>
      </w:r>
      <w:r w:rsidR="00F14940" w:rsidRPr="00954E31">
        <w:rPr>
          <w:rFonts w:ascii="Arial" w:hAnsi="Arial" w:cs="Arial"/>
          <w:b w:val="0"/>
          <w:sz w:val="24"/>
          <w:szCs w:val="24"/>
        </w:rPr>
        <w:t>Отделом</w:t>
      </w:r>
      <w:r w:rsidRPr="00954E31">
        <w:rPr>
          <w:rFonts w:ascii="Arial" w:hAnsi="Arial" w:cs="Arial"/>
          <w:b w:val="0"/>
          <w:sz w:val="24"/>
          <w:szCs w:val="24"/>
        </w:rPr>
        <w:t xml:space="preserve"> образов</w:t>
      </w:r>
      <w:r w:rsidRPr="00954E31">
        <w:rPr>
          <w:rFonts w:ascii="Arial" w:hAnsi="Arial" w:cs="Arial"/>
          <w:b w:val="0"/>
          <w:sz w:val="24"/>
          <w:szCs w:val="24"/>
        </w:rPr>
        <w:t>а</w:t>
      </w:r>
      <w:r w:rsidRPr="00954E31">
        <w:rPr>
          <w:rFonts w:ascii="Arial" w:hAnsi="Arial" w:cs="Arial"/>
          <w:b w:val="0"/>
          <w:sz w:val="24"/>
          <w:szCs w:val="24"/>
        </w:rPr>
        <w:t>ния администрации города Лесосибирска муниципальной услуги по предоставл</w:t>
      </w:r>
      <w:r w:rsidRPr="00954E31">
        <w:rPr>
          <w:rFonts w:ascii="Arial" w:hAnsi="Arial" w:cs="Arial"/>
          <w:b w:val="0"/>
          <w:sz w:val="24"/>
          <w:szCs w:val="24"/>
        </w:rPr>
        <w:t>е</w:t>
      </w:r>
      <w:r w:rsidRPr="00954E31">
        <w:rPr>
          <w:rFonts w:ascii="Arial" w:hAnsi="Arial" w:cs="Arial"/>
          <w:b w:val="0"/>
          <w:sz w:val="24"/>
          <w:szCs w:val="24"/>
        </w:rPr>
        <w:t>нию информации о текущей успеваемости обучающегося, ведение электронного дневника и электронного журнала успеваемости(далее – муниципальная услуга).</w:t>
      </w:r>
    </w:p>
    <w:p w:rsidR="00C82F90" w:rsidRPr="00954E31" w:rsidRDefault="00C82F90" w:rsidP="00C82F90">
      <w:pPr>
        <w:pStyle w:val="21"/>
        <w:shd w:val="clear" w:color="auto" w:fill="auto"/>
        <w:spacing w:after="0" w:line="240" w:lineRule="auto"/>
        <w:ind w:firstLine="708"/>
        <w:jc w:val="both"/>
        <w:rPr>
          <w:rFonts w:ascii="Arial" w:hAnsi="Arial" w:cs="Arial"/>
          <w:b w:val="0"/>
          <w:sz w:val="24"/>
          <w:szCs w:val="24"/>
        </w:rPr>
      </w:pPr>
      <w:r w:rsidRPr="00954E31">
        <w:rPr>
          <w:rFonts w:ascii="Arial" w:hAnsi="Arial" w:cs="Arial"/>
          <w:b w:val="0"/>
          <w:sz w:val="24"/>
          <w:szCs w:val="24"/>
        </w:rPr>
        <w:t xml:space="preserve">1.2. Предоставление муниципальной услуги осуществляется </w:t>
      </w:r>
      <w:r w:rsidR="00F14940" w:rsidRPr="00954E31">
        <w:rPr>
          <w:rFonts w:ascii="Arial" w:hAnsi="Arial" w:cs="Arial"/>
          <w:b w:val="0"/>
          <w:sz w:val="24"/>
          <w:szCs w:val="24"/>
        </w:rPr>
        <w:t>Отделом</w:t>
      </w:r>
      <w:r w:rsidRPr="00954E31">
        <w:rPr>
          <w:rFonts w:ascii="Arial" w:hAnsi="Arial" w:cs="Arial"/>
          <w:b w:val="0"/>
          <w:sz w:val="24"/>
          <w:szCs w:val="24"/>
        </w:rPr>
        <w:t xml:space="preserve"> обр</w:t>
      </w:r>
      <w:r w:rsidRPr="00954E31">
        <w:rPr>
          <w:rFonts w:ascii="Arial" w:hAnsi="Arial" w:cs="Arial"/>
          <w:b w:val="0"/>
          <w:sz w:val="24"/>
          <w:szCs w:val="24"/>
        </w:rPr>
        <w:t>а</w:t>
      </w:r>
      <w:r w:rsidRPr="00954E31">
        <w:rPr>
          <w:rFonts w:ascii="Arial" w:hAnsi="Arial" w:cs="Arial"/>
          <w:b w:val="0"/>
          <w:sz w:val="24"/>
          <w:szCs w:val="24"/>
        </w:rPr>
        <w:t xml:space="preserve">зования администрации города Лесосибирска (далее – </w:t>
      </w:r>
      <w:r w:rsidR="00F14940" w:rsidRPr="00954E31">
        <w:rPr>
          <w:rFonts w:ascii="Arial" w:hAnsi="Arial" w:cs="Arial"/>
          <w:b w:val="0"/>
          <w:sz w:val="24"/>
          <w:szCs w:val="24"/>
        </w:rPr>
        <w:t>Отдел</w:t>
      </w:r>
      <w:r w:rsidRPr="00954E31">
        <w:rPr>
          <w:rFonts w:ascii="Arial" w:hAnsi="Arial" w:cs="Arial"/>
          <w:b w:val="0"/>
          <w:sz w:val="24"/>
          <w:szCs w:val="24"/>
        </w:rPr>
        <w:t xml:space="preserve"> образования).</w:t>
      </w:r>
    </w:p>
    <w:p w:rsidR="00C82F90" w:rsidRPr="00954E31" w:rsidRDefault="00C82F90" w:rsidP="00C82F90">
      <w:pPr>
        <w:ind w:firstLine="708"/>
        <w:jc w:val="both"/>
        <w:rPr>
          <w:rFonts w:ascii="Arial" w:hAnsi="Arial" w:cs="Arial"/>
          <w:bCs/>
        </w:rPr>
      </w:pPr>
      <w:r w:rsidRPr="00954E31">
        <w:rPr>
          <w:rFonts w:ascii="Arial" w:hAnsi="Arial" w:cs="Arial"/>
          <w:bCs/>
        </w:rPr>
        <w:t>Административные процедуры при предоставлении муниципальной услуги осуществляются общеобразовательными учреждениями, расположенными на те</w:t>
      </w:r>
      <w:r w:rsidRPr="00954E31">
        <w:rPr>
          <w:rFonts w:ascii="Arial" w:hAnsi="Arial" w:cs="Arial"/>
          <w:bCs/>
        </w:rPr>
        <w:t>р</w:t>
      </w:r>
      <w:r w:rsidRPr="00954E31">
        <w:rPr>
          <w:rFonts w:ascii="Arial" w:hAnsi="Arial" w:cs="Arial"/>
          <w:bCs/>
        </w:rPr>
        <w:t>ритории  г. Лесосибирска (далее – общеобразовательные учреждения).</w:t>
      </w:r>
    </w:p>
    <w:p w:rsidR="00C82F90" w:rsidRPr="00954E31" w:rsidRDefault="00C82F90" w:rsidP="00C82F90">
      <w:pPr>
        <w:autoSpaceDE w:val="0"/>
        <w:autoSpaceDN w:val="0"/>
        <w:adjustRightInd w:val="0"/>
        <w:ind w:firstLine="709"/>
        <w:jc w:val="both"/>
        <w:rPr>
          <w:rFonts w:ascii="Arial" w:hAnsi="Arial" w:cs="Arial"/>
          <w:bCs/>
        </w:rPr>
      </w:pPr>
      <w:r w:rsidRPr="00954E31">
        <w:rPr>
          <w:rFonts w:ascii="Arial" w:hAnsi="Arial" w:cs="Arial"/>
          <w:bCs/>
        </w:rPr>
        <w:t>Общеобразовательные учреждения перечислены в приложении № 1 к н</w:t>
      </w:r>
      <w:r w:rsidRPr="00954E31">
        <w:rPr>
          <w:rFonts w:ascii="Arial" w:hAnsi="Arial" w:cs="Arial"/>
          <w:bCs/>
        </w:rPr>
        <w:t>а</w:t>
      </w:r>
      <w:r w:rsidRPr="00954E31">
        <w:rPr>
          <w:rFonts w:ascii="Arial" w:hAnsi="Arial" w:cs="Arial"/>
          <w:bCs/>
        </w:rPr>
        <w:t>стоящему Административному регламенту.</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bCs/>
        </w:rPr>
        <w:t>1.3. </w:t>
      </w:r>
      <w:r w:rsidRPr="00954E31">
        <w:rPr>
          <w:rFonts w:ascii="Arial" w:hAnsi="Arial" w:cs="Arial"/>
        </w:rPr>
        <w:t xml:space="preserve"> Заявителями на получение муниципальной услуги являются  родители (законные представители), обучающиеся (далее – Заявители).</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1.4. Результатом предоставления муниципальной услуги является предо</w:t>
      </w:r>
      <w:r w:rsidRPr="00954E31">
        <w:rPr>
          <w:rFonts w:ascii="Arial" w:hAnsi="Arial" w:cs="Arial"/>
        </w:rPr>
        <w:t>с</w:t>
      </w:r>
      <w:r w:rsidRPr="00954E31">
        <w:rPr>
          <w:rFonts w:ascii="Arial" w:hAnsi="Arial" w:cs="Arial"/>
        </w:rPr>
        <w:t>тавление информации о текущей успеваемости обучающегося, ведение электро</w:t>
      </w:r>
      <w:r w:rsidRPr="00954E31">
        <w:rPr>
          <w:rFonts w:ascii="Arial" w:hAnsi="Arial" w:cs="Arial"/>
        </w:rPr>
        <w:t>н</w:t>
      </w:r>
      <w:r w:rsidRPr="00954E31">
        <w:rPr>
          <w:rFonts w:ascii="Arial" w:hAnsi="Arial" w:cs="Arial"/>
        </w:rPr>
        <w:t>ного дневника и электронного журнала успеваемости.</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2. Стандарт предоставления муниципальной услуги.</w:t>
      </w:r>
    </w:p>
    <w:p w:rsidR="00C82F90" w:rsidRPr="00954E31" w:rsidRDefault="00C82F90" w:rsidP="00C82F90">
      <w:pPr>
        <w:ind w:firstLine="709"/>
        <w:jc w:val="both"/>
        <w:rPr>
          <w:rFonts w:ascii="Arial" w:hAnsi="Arial" w:cs="Arial"/>
        </w:rPr>
      </w:pPr>
      <w:r w:rsidRPr="00954E31">
        <w:rPr>
          <w:rFonts w:ascii="Arial" w:hAnsi="Arial" w:cs="Arial"/>
        </w:rPr>
        <w:t>2.1. Предоставление муниципальной услуги осуществляется в соответствии с нормативно-правовыми актами:</w:t>
      </w:r>
    </w:p>
    <w:p w:rsidR="00C82F90" w:rsidRPr="00954E31" w:rsidRDefault="00C82F90" w:rsidP="00C82F90">
      <w:pPr>
        <w:pStyle w:val="p4"/>
        <w:spacing w:line="240" w:lineRule="auto"/>
        <w:ind w:left="0"/>
        <w:rPr>
          <w:rFonts w:ascii="Arial" w:hAnsi="Arial" w:cs="Arial"/>
          <w:lang w:val="ru-RU"/>
        </w:rPr>
      </w:pPr>
      <w:r w:rsidRPr="00954E31">
        <w:rPr>
          <w:rFonts w:ascii="Arial" w:hAnsi="Arial" w:cs="Arial"/>
          <w:lang w:val="ru-RU"/>
        </w:rPr>
        <w:t>1) Федеральным законом от 29.12.2012 № 273-ФЗ «Об образовании в Российской Федерации» («Собрание законодательства РФ», 31.12.2012, № 53 (ч. 1), ст. 7598, «Российская газета», № 303, 31.12.2012);</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2) Федеральным законом от 24.07.1998 № 124-ФЗ «Об основных гарантиях прав ребенка в Российской Федерации» («Собрание законодательства РФ», 03.08.1998, № 31, ст. 3802, «Российская газета», № 147, 05.08.1998);</w:t>
      </w:r>
    </w:p>
    <w:p w:rsidR="00C82F90" w:rsidRPr="00954E31" w:rsidRDefault="00C82F90" w:rsidP="00C82F90">
      <w:pPr>
        <w:tabs>
          <w:tab w:val="left" w:pos="720"/>
        </w:tabs>
        <w:jc w:val="both"/>
        <w:rPr>
          <w:rFonts w:ascii="Arial" w:hAnsi="Arial" w:cs="Arial"/>
        </w:rPr>
      </w:pPr>
      <w:r w:rsidRPr="00954E31">
        <w:rPr>
          <w:rFonts w:ascii="Arial" w:hAnsi="Arial" w:cs="Arial"/>
        </w:rPr>
        <w:t>3) Федеральным законом от 02.05.2006 № 59-ФЗ «О порядке рассмотрения обр</w:t>
      </w:r>
      <w:r w:rsidRPr="00954E31">
        <w:rPr>
          <w:rFonts w:ascii="Arial" w:hAnsi="Arial" w:cs="Arial"/>
        </w:rPr>
        <w:t>а</w:t>
      </w:r>
      <w:r w:rsidRPr="00954E31">
        <w:rPr>
          <w:rFonts w:ascii="Arial" w:hAnsi="Arial" w:cs="Arial"/>
        </w:rPr>
        <w:t>щений граждан Российской Федерации» («Собрание законодательства РФ», 08.05.2006, № 19, ст. 2060, «Российская газета», № 95, 05.05.2006, «Парламен</w:t>
      </w:r>
      <w:r w:rsidRPr="00954E31">
        <w:rPr>
          <w:rFonts w:ascii="Arial" w:hAnsi="Arial" w:cs="Arial"/>
        </w:rPr>
        <w:t>т</w:t>
      </w:r>
      <w:r w:rsidRPr="00954E31">
        <w:rPr>
          <w:rFonts w:ascii="Arial" w:hAnsi="Arial" w:cs="Arial"/>
        </w:rPr>
        <w:t>ская газета», № 70-71, 11.05.2006);</w:t>
      </w:r>
    </w:p>
    <w:p w:rsidR="00C82F90" w:rsidRPr="00954E31" w:rsidRDefault="00C82F90" w:rsidP="00C82F90">
      <w:pPr>
        <w:tabs>
          <w:tab w:val="left" w:pos="720"/>
        </w:tabs>
        <w:jc w:val="both"/>
        <w:rPr>
          <w:rFonts w:ascii="Arial" w:hAnsi="Arial" w:cs="Arial"/>
        </w:rPr>
      </w:pPr>
      <w:r w:rsidRPr="00954E31">
        <w:rPr>
          <w:rFonts w:ascii="Arial" w:hAnsi="Arial" w:cs="Arial"/>
        </w:rPr>
        <w:lastRenderedPageBreak/>
        <w:t>4) Федеральным законом от 27.07.2006 № 149-ФЗ «Об информации, информац</w:t>
      </w:r>
      <w:r w:rsidRPr="00954E31">
        <w:rPr>
          <w:rFonts w:ascii="Arial" w:hAnsi="Arial" w:cs="Arial"/>
        </w:rPr>
        <w:t>и</w:t>
      </w:r>
      <w:r w:rsidRPr="00954E31">
        <w:rPr>
          <w:rFonts w:ascii="Arial" w:hAnsi="Arial" w:cs="Arial"/>
        </w:rPr>
        <w:t>онных технологиях и о защите информации» («Собрание законодательства РФ», 31.07.2006, № 31 (1 ч.), ст. 3448, «Российская газета», № 165, 29.07.2006, «Парл</w:t>
      </w:r>
      <w:r w:rsidRPr="00954E31">
        <w:rPr>
          <w:rFonts w:ascii="Arial" w:hAnsi="Arial" w:cs="Arial"/>
        </w:rPr>
        <w:t>а</w:t>
      </w:r>
      <w:r w:rsidRPr="00954E31">
        <w:rPr>
          <w:rFonts w:ascii="Arial" w:hAnsi="Arial" w:cs="Arial"/>
        </w:rPr>
        <w:t>ментская газета», № 126-127, 03.08.2006);</w:t>
      </w:r>
    </w:p>
    <w:p w:rsidR="00C82F90" w:rsidRPr="00954E31" w:rsidRDefault="00C82F90" w:rsidP="00C82F90">
      <w:pPr>
        <w:tabs>
          <w:tab w:val="left" w:pos="720"/>
        </w:tabs>
        <w:jc w:val="both"/>
        <w:rPr>
          <w:rFonts w:ascii="Arial" w:hAnsi="Arial" w:cs="Arial"/>
        </w:rPr>
      </w:pPr>
      <w:r w:rsidRPr="00954E31">
        <w:rPr>
          <w:rFonts w:ascii="Arial" w:hAnsi="Arial" w:cs="Arial"/>
        </w:rPr>
        <w:t>5) Федеральным законом от 27.07.2006 № 152-ФЗ «О персональных данных» («Собрание законодательства РФ», 31.07.2006, № 31 (1 ч.), ст. 3451, «Российская газета», № 165, 29.07.2006, «Парламентская газета», № 126-127, 03.08.2006);</w:t>
      </w:r>
    </w:p>
    <w:p w:rsidR="00C82F90" w:rsidRPr="00954E31" w:rsidRDefault="00C82F90" w:rsidP="00C82F90">
      <w:pPr>
        <w:tabs>
          <w:tab w:val="left" w:pos="720"/>
        </w:tabs>
        <w:jc w:val="both"/>
        <w:rPr>
          <w:rFonts w:ascii="Arial" w:hAnsi="Arial" w:cs="Arial"/>
        </w:rPr>
      </w:pPr>
      <w:r w:rsidRPr="00954E31">
        <w:rPr>
          <w:rFonts w:ascii="Arial" w:hAnsi="Arial" w:cs="Arial"/>
        </w:rPr>
        <w:t>6) Федеральным законом от 06.10.2003 № 131-ФЗ «Об общих принципах организ</w:t>
      </w:r>
      <w:r w:rsidRPr="00954E31">
        <w:rPr>
          <w:rFonts w:ascii="Arial" w:hAnsi="Arial" w:cs="Arial"/>
        </w:rPr>
        <w:t>а</w:t>
      </w:r>
      <w:r w:rsidRPr="00954E31">
        <w:rPr>
          <w:rFonts w:ascii="Arial" w:hAnsi="Arial" w:cs="Arial"/>
        </w:rPr>
        <w:t>ции местного самоуправления Российской Федерации» («Собрание законодател</w:t>
      </w:r>
      <w:r w:rsidRPr="00954E31">
        <w:rPr>
          <w:rFonts w:ascii="Arial" w:hAnsi="Arial" w:cs="Arial"/>
        </w:rPr>
        <w:t>ь</w:t>
      </w:r>
      <w:r w:rsidRPr="00954E31">
        <w:rPr>
          <w:rFonts w:ascii="Arial" w:hAnsi="Arial" w:cs="Arial"/>
        </w:rPr>
        <w:t>ства РФ», 06.10.2003, № 40, ст. 3822, «Парламентская газета», №186, 08.10.2003, «Российская газета», № 202, 08.10.2003);</w:t>
      </w:r>
    </w:p>
    <w:p w:rsidR="00C82F90" w:rsidRPr="00954E31" w:rsidRDefault="00C82F90" w:rsidP="00C82F90">
      <w:pPr>
        <w:pStyle w:val="ConsPlusNormal"/>
        <w:widowControl/>
        <w:ind w:firstLine="0"/>
        <w:jc w:val="both"/>
        <w:rPr>
          <w:sz w:val="24"/>
          <w:szCs w:val="24"/>
        </w:rPr>
      </w:pPr>
      <w:r w:rsidRPr="00954E31">
        <w:rPr>
          <w:sz w:val="24"/>
          <w:szCs w:val="24"/>
        </w:rPr>
        <w:t>7) Федеральным законом от 27.07.2010 N 210-ФЗ "Об организации предоставления государственных и муниципальных услуг" п. 12 ст. 14;</w:t>
      </w:r>
    </w:p>
    <w:p w:rsidR="00C82F90" w:rsidRPr="00954E31" w:rsidRDefault="00C82F90" w:rsidP="00C82F90">
      <w:pPr>
        <w:pStyle w:val="ConsPlusNormal"/>
        <w:widowControl/>
        <w:ind w:firstLine="0"/>
        <w:jc w:val="both"/>
        <w:rPr>
          <w:sz w:val="24"/>
          <w:szCs w:val="24"/>
        </w:rPr>
      </w:pPr>
      <w:r w:rsidRPr="00954E31">
        <w:rPr>
          <w:sz w:val="24"/>
          <w:szCs w:val="24"/>
        </w:rPr>
        <w:t>8) Федеральным законом от 01.12.2014 N 419-ФЗ "О внесении изменений в о</w:t>
      </w:r>
      <w:r w:rsidRPr="00954E31">
        <w:rPr>
          <w:sz w:val="24"/>
          <w:szCs w:val="24"/>
        </w:rPr>
        <w:t>т</w:t>
      </w:r>
      <w:r w:rsidRPr="00954E31">
        <w:rPr>
          <w:sz w:val="24"/>
          <w:szCs w:val="24"/>
        </w:rPr>
        <w:t>дельные законодательные акты Российской Федерации по вопросам социальной защиты инвалидов в связи с ратификацией Конвенции о правах инвалидов" ст. 15;</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9) Законом Российской Федерации от 24.06.1999 № 120-ФЗ «Об основах системы профилактики безнадзорности и правонарушений несовершеннолетних» («Собр</w:t>
      </w:r>
      <w:r w:rsidRPr="00954E31">
        <w:rPr>
          <w:rFonts w:ascii="Arial" w:hAnsi="Arial" w:cs="Arial"/>
        </w:rPr>
        <w:t>а</w:t>
      </w:r>
      <w:r w:rsidRPr="00954E31">
        <w:rPr>
          <w:rFonts w:ascii="Arial" w:hAnsi="Arial" w:cs="Arial"/>
        </w:rPr>
        <w:t>ние законодательства РФ», 28.06.1999, № 26, ст. 3177, «Российская газета», № 121 от 30.06.1999);</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10) Приказ Минобрнауки России от 30.08.2013 N 1015 «Об утверждении Порядка организации и осуществления образовательной деятельности по основным общ</w:t>
      </w:r>
      <w:r w:rsidRPr="00954E31">
        <w:rPr>
          <w:rFonts w:ascii="Arial" w:hAnsi="Arial" w:cs="Arial"/>
        </w:rPr>
        <w:t>е</w:t>
      </w:r>
      <w:r w:rsidRPr="00954E31">
        <w:rPr>
          <w:rFonts w:ascii="Arial" w:hAnsi="Arial" w:cs="Arial"/>
        </w:rPr>
        <w:t>образовательным программам - образовательным программам начального общ</w:t>
      </w:r>
      <w:r w:rsidRPr="00954E31">
        <w:rPr>
          <w:rFonts w:ascii="Arial" w:hAnsi="Arial" w:cs="Arial"/>
        </w:rPr>
        <w:t>е</w:t>
      </w:r>
      <w:r w:rsidRPr="00954E31">
        <w:rPr>
          <w:rFonts w:ascii="Arial" w:hAnsi="Arial" w:cs="Arial"/>
        </w:rPr>
        <w:t>го, основного общего и среднего общего образования» (Зарегистрировано в Ми</w:t>
      </w:r>
      <w:r w:rsidRPr="00954E31">
        <w:rPr>
          <w:rFonts w:ascii="Arial" w:hAnsi="Arial" w:cs="Arial"/>
        </w:rPr>
        <w:t>н</w:t>
      </w:r>
      <w:r w:rsidRPr="00954E31">
        <w:rPr>
          <w:rFonts w:ascii="Arial" w:hAnsi="Arial" w:cs="Arial"/>
        </w:rPr>
        <w:t>юсте России 01.10.2013 N 30067)</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 xml:space="preserve">11) Уставом города Лесосибирска, </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 xml:space="preserve">12) Положением об </w:t>
      </w:r>
      <w:r w:rsidR="00F14940" w:rsidRPr="00954E31">
        <w:rPr>
          <w:rFonts w:ascii="Arial" w:hAnsi="Arial" w:cs="Arial"/>
        </w:rPr>
        <w:t>Отделе</w:t>
      </w:r>
      <w:r w:rsidRPr="00954E31">
        <w:rPr>
          <w:rFonts w:ascii="Arial" w:hAnsi="Arial" w:cs="Arial"/>
        </w:rPr>
        <w:t xml:space="preserve"> образования администрации города Лесосибирска, у</w:t>
      </w:r>
      <w:r w:rsidRPr="00954E31">
        <w:rPr>
          <w:rFonts w:ascii="Arial" w:hAnsi="Arial" w:cs="Arial"/>
        </w:rPr>
        <w:t>т</w:t>
      </w:r>
      <w:r w:rsidRPr="00954E31">
        <w:rPr>
          <w:rFonts w:ascii="Arial" w:hAnsi="Arial" w:cs="Arial"/>
        </w:rPr>
        <w:t xml:space="preserve">вержденном Решением Лесосибирского городского совета депутатов №11 от 01.10.2015г., </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иными нормативными правовыми актами;</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13) Уставом образовательного учреждения.</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2.2. Сроки предоставления муниципальной услуги.</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2.2.1. Муниципальная услуга предоставляется круглогодично.</w:t>
      </w:r>
    </w:p>
    <w:p w:rsidR="00C82F90" w:rsidRPr="00954E31" w:rsidRDefault="00C82F90" w:rsidP="00C82F90">
      <w:pPr>
        <w:pStyle w:val="ConsPlusNormal"/>
        <w:widowControl/>
        <w:ind w:firstLine="709"/>
        <w:jc w:val="both"/>
        <w:rPr>
          <w:sz w:val="24"/>
          <w:szCs w:val="24"/>
        </w:rPr>
      </w:pPr>
      <w:r w:rsidRPr="00954E31">
        <w:rPr>
          <w:sz w:val="24"/>
          <w:szCs w:val="24"/>
        </w:rPr>
        <w:t>2.2.2. Максимально допустимые сроки предоставления муниципальной усл</w:t>
      </w:r>
      <w:r w:rsidRPr="00954E31">
        <w:rPr>
          <w:sz w:val="24"/>
          <w:szCs w:val="24"/>
        </w:rPr>
        <w:t>у</w:t>
      </w:r>
      <w:r w:rsidRPr="00954E31">
        <w:rPr>
          <w:sz w:val="24"/>
          <w:szCs w:val="24"/>
        </w:rPr>
        <w:t>ги при обращении Заявителя не должны превышать 30 дней с момента поступл</w:t>
      </w:r>
      <w:r w:rsidRPr="00954E31">
        <w:rPr>
          <w:sz w:val="24"/>
          <w:szCs w:val="24"/>
        </w:rPr>
        <w:t>е</w:t>
      </w:r>
      <w:r w:rsidRPr="00954E31">
        <w:rPr>
          <w:sz w:val="24"/>
          <w:szCs w:val="24"/>
        </w:rPr>
        <w:t>ния обращения, в исключительных случаях, а также в случаях направления запр</w:t>
      </w:r>
      <w:r w:rsidRPr="00954E31">
        <w:rPr>
          <w:sz w:val="24"/>
          <w:szCs w:val="24"/>
        </w:rPr>
        <w:t>о</w:t>
      </w:r>
      <w:r w:rsidRPr="00954E31">
        <w:rPr>
          <w:sz w:val="24"/>
          <w:szCs w:val="24"/>
        </w:rPr>
        <w:t xml:space="preserve">са в другие государственные органы или учреждения, а также в  муниципальные образовательные учреждения, начальник </w:t>
      </w:r>
      <w:r w:rsidR="00F14940" w:rsidRPr="00954E31">
        <w:rPr>
          <w:sz w:val="24"/>
          <w:szCs w:val="24"/>
        </w:rPr>
        <w:t>Отдела</w:t>
      </w:r>
      <w:r w:rsidRPr="00954E31">
        <w:rPr>
          <w:sz w:val="24"/>
          <w:szCs w:val="24"/>
        </w:rPr>
        <w:t xml:space="preserve"> образования вправе продлить срок рассмотрения обращения Заявителя не более чем на 30 дней, уведомив За</w:t>
      </w:r>
      <w:r w:rsidRPr="00954E31">
        <w:rPr>
          <w:sz w:val="24"/>
          <w:szCs w:val="24"/>
        </w:rPr>
        <w:t>я</w:t>
      </w:r>
      <w:r w:rsidRPr="00954E31">
        <w:rPr>
          <w:sz w:val="24"/>
          <w:szCs w:val="24"/>
        </w:rPr>
        <w:t xml:space="preserve">вителя о продлении срока его рассмотрения. </w:t>
      </w:r>
    </w:p>
    <w:p w:rsidR="00C82F90" w:rsidRPr="00954E31" w:rsidRDefault="00C82F90" w:rsidP="00C82F90">
      <w:pPr>
        <w:pStyle w:val="ConsPlusNormal"/>
        <w:widowControl/>
        <w:ind w:firstLine="709"/>
        <w:jc w:val="both"/>
        <w:rPr>
          <w:sz w:val="24"/>
          <w:szCs w:val="24"/>
        </w:rPr>
      </w:pPr>
      <w:r w:rsidRPr="00954E31">
        <w:rPr>
          <w:sz w:val="24"/>
          <w:szCs w:val="24"/>
        </w:rPr>
        <w:t xml:space="preserve">2.2.3. Датой обращения Заявителя является день поступления обращения в </w:t>
      </w:r>
      <w:r w:rsidR="00F14940" w:rsidRPr="00954E31">
        <w:rPr>
          <w:sz w:val="24"/>
          <w:szCs w:val="24"/>
        </w:rPr>
        <w:t>Отдел</w:t>
      </w:r>
      <w:r w:rsidRPr="00954E31">
        <w:rPr>
          <w:sz w:val="24"/>
          <w:szCs w:val="24"/>
        </w:rPr>
        <w:t>.</w:t>
      </w:r>
    </w:p>
    <w:p w:rsidR="00C82F90" w:rsidRPr="00954E31" w:rsidRDefault="00C82F90" w:rsidP="00C82F90">
      <w:pPr>
        <w:pStyle w:val="ConsPlusNormal"/>
        <w:widowControl/>
        <w:ind w:firstLine="709"/>
        <w:jc w:val="both"/>
        <w:rPr>
          <w:sz w:val="24"/>
          <w:szCs w:val="24"/>
        </w:rPr>
      </w:pPr>
      <w:r w:rsidRPr="00954E31">
        <w:rPr>
          <w:sz w:val="24"/>
          <w:szCs w:val="24"/>
        </w:rPr>
        <w:t>2.3. Перечень документов, необходимых для предоставления муниципал</w:t>
      </w:r>
      <w:r w:rsidRPr="00954E31">
        <w:rPr>
          <w:sz w:val="24"/>
          <w:szCs w:val="24"/>
        </w:rPr>
        <w:t>ь</w:t>
      </w:r>
      <w:r w:rsidRPr="00954E31">
        <w:rPr>
          <w:sz w:val="24"/>
          <w:szCs w:val="24"/>
        </w:rPr>
        <w:t xml:space="preserve">ной  услуги. </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 xml:space="preserve">2.3.1. Для предоставления муниципальной услуги Заявителю необходимо предоставить в </w:t>
      </w:r>
      <w:r w:rsidR="00F14940" w:rsidRPr="00954E31">
        <w:rPr>
          <w:rFonts w:ascii="Arial" w:hAnsi="Arial" w:cs="Arial"/>
        </w:rPr>
        <w:t>Отдел</w:t>
      </w:r>
      <w:r w:rsidRPr="00954E31">
        <w:rPr>
          <w:rFonts w:ascii="Arial" w:hAnsi="Arial" w:cs="Arial"/>
        </w:rPr>
        <w:t xml:space="preserve"> письменное либо устное обращение.</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2.3.2. Письменное обращения Заявителей (в том числе переданное по эле</w:t>
      </w:r>
      <w:r w:rsidRPr="00954E31">
        <w:rPr>
          <w:rFonts w:ascii="Arial" w:hAnsi="Arial" w:cs="Arial"/>
        </w:rPr>
        <w:t>к</w:t>
      </w:r>
      <w:r w:rsidRPr="00954E31">
        <w:rPr>
          <w:rFonts w:ascii="Arial" w:hAnsi="Arial" w:cs="Arial"/>
        </w:rPr>
        <w:t>тронным каналам связи) должно содержать в себе следующую информацию:</w:t>
      </w:r>
    </w:p>
    <w:p w:rsidR="00C82F90" w:rsidRPr="00954E31" w:rsidRDefault="00C82F90" w:rsidP="00C82F90">
      <w:pPr>
        <w:shd w:val="clear" w:color="auto" w:fill="FFFFFF"/>
        <w:jc w:val="both"/>
        <w:rPr>
          <w:rFonts w:ascii="Arial" w:hAnsi="Arial" w:cs="Arial"/>
        </w:rPr>
      </w:pPr>
      <w:r w:rsidRPr="00954E31">
        <w:rPr>
          <w:rFonts w:ascii="Arial" w:hAnsi="Arial" w:cs="Arial"/>
        </w:rPr>
        <w:t>1) для Заявителей – граждан: фамилию, имя, отчество (последнее – при наличии), почтовый либо электронный адрес, по которому должен быть направлен ответ, з</w:t>
      </w:r>
      <w:r w:rsidRPr="00954E31">
        <w:rPr>
          <w:rFonts w:ascii="Arial" w:hAnsi="Arial" w:cs="Arial"/>
        </w:rPr>
        <w:t>а</w:t>
      </w:r>
      <w:r w:rsidRPr="00954E31">
        <w:rPr>
          <w:rFonts w:ascii="Arial" w:hAnsi="Arial" w:cs="Arial"/>
        </w:rPr>
        <w:t>прашиваемую информацию в рамках предоставления муниципальной услуги, ли</w:t>
      </w:r>
      <w:r w:rsidRPr="00954E31">
        <w:rPr>
          <w:rFonts w:ascii="Arial" w:hAnsi="Arial" w:cs="Arial"/>
        </w:rPr>
        <w:t>ч</w:t>
      </w:r>
      <w:r w:rsidRPr="00954E31">
        <w:rPr>
          <w:rFonts w:ascii="Arial" w:hAnsi="Arial" w:cs="Arial"/>
        </w:rPr>
        <w:t>ную подпись и дату;</w:t>
      </w:r>
    </w:p>
    <w:p w:rsidR="00C82F90" w:rsidRPr="00954E31" w:rsidRDefault="00C82F90" w:rsidP="00C82F90">
      <w:pPr>
        <w:shd w:val="clear" w:color="auto" w:fill="FFFFFF"/>
        <w:jc w:val="both"/>
        <w:rPr>
          <w:rFonts w:ascii="Arial" w:hAnsi="Arial" w:cs="Arial"/>
        </w:rPr>
      </w:pPr>
      <w:r w:rsidRPr="00954E31">
        <w:rPr>
          <w:rFonts w:ascii="Arial" w:hAnsi="Arial" w:cs="Arial"/>
        </w:rPr>
        <w:lastRenderedPageBreak/>
        <w:t>2) письменное обращение должно быть представлено на русском языке либо иметь надлежащим способом заверенный перевод на русский язык.</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2.3.3. При обращении Заявителей в устном порядке, Заявителю необходимо представить документ, удостоверяющий личность, указать какая информация н</w:t>
      </w:r>
      <w:r w:rsidRPr="00954E31">
        <w:rPr>
          <w:rFonts w:ascii="Arial" w:hAnsi="Arial" w:cs="Arial"/>
        </w:rPr>
        <w:t>е</w:t>
      </w:r>
      <w:r w:rsidRPr="00954E31">
        <w:rPr>
          <w:rFonts w:ascii="Arial" w:hAnsi="Arial" w:cs="Arial"/>
        </w:rPr>
        <w:t>обходима Заявителю, а также номера контактных телефонов, по которым можно связаться с Заявителем.</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2.4. Основания для отказа в предоставлении муниципальной услуги:</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При письменном обращении (в том числе, переданном по электронным к</w:t>
      </w:r>
      <w:r w:rsidRPr="00954E31">
        <w:rPr>
          <w:rFonts w:ascii="Arial" w:hAnsi="Arial" w:cs="Arial"/>
        </w:rPr>
        <w:t>а</w:t>
      </w:r>
      <w:r w:rsidRPr="00954E31">
        <w:rPr>
          <w:rFonts w:ascii="Arial" w:hAnsi="Arial" w:cs="Arial"/>
        </w:rPr>
        <w:t>налам связи) Заявителя:</w:t>
      </w:r>
    </w:p>
    <w:p w:rsidR="00C82F90" w:rsidRPr="00954E31" w:rsidRDefault="00C82F90" w:rsidP="00C82F90">
      <w:pPr>
        <w:shd w:val="clear" w:color="auto" w:fill="FFFFFF"/>
        <w:jc w:val="both"/>
        <w:rPr>
          <w:rFonts w:ascii="Arial" w:hAnsi="Arial" w:cs="Arial"/>
        </w:rPr>
      </w:pPr>
      <w:r w:rsidRPr="00954E31">
        <w:rPr>
          <w:rFonts w:ascii="Arial" w:hAnsi="Arial" w:cs="Arial"/>
        </w:rPr>
        <w:t>1) несоответствие письменного обращения требованиям, указанным в пункте 2.3.2 настоящего Административного регламента;</w:t>
      </w:r>
    </w:p>
    <w:p w:rsidR="00C82F90" w:rsidRPr="00954E31" w:rsidRDefault="00C82F90" w:rsidP="00C82F90">
      <w:pPr>
        <w:shd w:val="clear" w:color="auto" w:fill="FFFFFF"/>
        <w:jc w:val="both"/>
        <w:rPr>
          <w:rFonts w:ascii="Arial" w:hAnsi="Arial" w:cs="Arial"/>
        </w:rPr>
      </w:pPr>
      <w:r w:rsidRPr="00954E31">
        <w:rPr>
          <w:rFonts w:ascii="Arial" w:hAnsi="Arial" w:cs="Arial"/>
        </w:rPr>
        <w:t>2) в письменном обращении содержатся нецензурные либо оскорбительные выр</w:t>
      </w:r>
      <w:r w:rsidRPr="00954E31">
        <w:rPr>
          <w:rFonts w:ascii="Arial" w:hAnsi="Arial" w:cs="Arial"/>
        </w:rPr>
        <w:t>а</w:t>
      </w:r>
      <w:r w:rsidRPr="00954E31">
        <w:rPr>
          <w:rFonts w:ascii="Arial" w:hAnsi="Arial" w:cs="Arial"/>
        </w:rPr>
        <w:t>жения, угрозы жизни, здоровью и имуществу специалиста, а также членов его с</w:t>
      </w:r>
      <w:r w:rsidRPr="00954E31">
        <w:rPr>
          <w:rFonts w:ascii="Arial" w:hAnsi="Arial" w:cs="Arial"/>
        </w:rPr>
        <w:t>е</w:t>
      </w:r>
      <w:r w:rsidRPr="00954E31">
        <w:rPr>
          <w:rFonts w:ascii="Arial" w:hAnsi="Arial" w:cs="Arial"/>
        </w:rPr>
        <w:t>мьи;</w:t>
      </w:r>
    </w:p>
    <w:p w:rsidR="00C82F90" w:rsidRPr="00954E31" w:rsidRDefault="00C82F90" w:rsidP="00C82F90">
      <w:pPr>
        <w:shd w:val="clear" w:color="auto" w:fill="FFFFFF"/>
        <w:jc w:val="both"/>
        <w:rPr>
          <w:rFonts w:ascii="Arial" w:hAnsi="Arial" w:cs="Arial"/>
        </w:rPr>
      </w:pPr>
      <w:r w:rsidRPr="00954E31">
        <w:rPr>
          <w:rFonts w:ascii="Arial" w:hAnsi="Arial" w:cs="Arial"/>
        </w:rPr>
        <w:t>3) текст письменного обращения не поддается прочтению, о чем сообщается За</w:t>
      </w:r>
      <w:r w:rsidRPr="00954E31">
        <w:rPr>
          <w:rFonts w:ascii="Arial" w:hAnsi="Arial" w:cs="Arial"/>
        </w:rPr>
        <w:t>я</w:t>
      </w:r>
      <w:r w:rsidRPr="00954E31">
        <w:rPr>
          <w:rFonts w:ascii="Arial" w:hAnsi="Arial" w:cs="Arial"/>
        </w:rPr>
        <w:t>вителю, направившему обращение, если его фамилия и почтовый адрес поддаю</w:t>
      </w:r>
      <w:r w:rsidRPr="00954E31">
        <w:rPr>
          <w:rFonts w:ascii="Arial" w:hAnsi="Arial" w:cs="Arial"/>
        </w:rPr>
        <w:t>т</w:t>
      </w:r>
      <w:r w:rsidRPr="00954E31">
        <w:rPr>
          <w:rFonts w:ascii="Arial" w:hAnsi="Arial" w:cs="Arial"/>
        </w:rPr>
        <w:t xml:space="preserve">ся прочтению в течение 7 дней с момента поступления обращения (регистрации) в </w:t>
      </w:r>
      <w:r w:rsidR="00F14940" w:rsidRPr="00954E31">
        <w:rPr>
          <w:rFonts w:ascii="Arial" w:hAnsi="Arial" w:cs="Arial"/>
        </w:rPr>
        <w:t>Отдел</w:t>
      </w:r>
      <w:r w:rsidRPr="00954E31">
        <w:rPr>
          <w:rFonts w:ascii="Arial" w:hAnsi="Arial" w:cs="Arial"/>
        </w:rPr>
        <w:t>;</w:t>
      </w:r>
    </w:p>
    <w:p w:rsidR="00C82F90" w:rsidRPr="00954E31" w:rsidRDefault="00C82F90" w:rsidP="00C82F90">
      <w:pPr>
        <w:shd w:val="clear" w:color="auto" w:fill="FFFFFF"/>
        <w:jc w:val="both"/>
        <w:rPr>
          <w:rFonts w:ascii="Arial" w:hAnsi="Arial" w:cs="Arial"/>
        </w:rPr>
      </w:pPr>
      <w:r w:rsidRPr="00954E31">
        <w:rPr>
          <w:rFonts w:ascii="Arial" w:hAnsi="Arial" w:cs="Arial"/>
        </w:rPr>
        <w:t>4) в письменном обращении Заявителя содержится запрос информации, которая ему уже направлялась;</w:t>
      </w:r>
    </w:p>
    <w:p w:rsidR="00C82F90" w:rsidRPr="00954E31" w:rsidRDefault="00C82F90" w:rsidP="00C82F90">
      <w:pPr>
        <w:shd w:val="clear" w:color="auto" w:fill="FFFFFF"/>
        <w:jc w:val="both"/>
        <w:rPr>
          <w:rFonts w:ascii="Arial" w:hAnsi="Arial" w:cs="Arial"/>
        </w:rPr>
      </w:pPr>
      <w:r w:rsidRPr="00954E31">
        <w:rPr>
          <w:rFonts w:ascii="Arial" w:hAnsi="Arial" w:cs="Arial"/>
        </w:rPr>
        <w:t>5) запрашиваемая информация содержит персональные данные других граждан;</w:t>
      </w:r>
    </w:p>
    <w:p w:rsidR="00C82F90" w:rsidRPr="00954E31" w:rsidRDefault="00C82F90" w:rsidP="00C82F90">
      <w:pPr>
        <w:shd w:val="clear" w:color="auto" w:fill="FFFFFF"/>
        <w:jc w:val="both"/>
        <w:rPr>
          <w:rFonts w:ascii="Arial" w:hAnsi="Arial" w:cs="Arial"/>
        </w:rPr>
      </w:pPr>
      <w:r w:rsidRPr="00954E31">
        <w:rPr>
          <w:rFonts w:ascii="Arial" w:hAnsi="Arial" w:cs="Arial"/>
        </w:rPr>
        <w:t>6) ответ по существу поставленного в обращении вопроса не может быть дан без разглашения сведений, составляющих государственную или иную охраняемую з</w:t>
      </w:r>
      <w:r w:rsidRPr="00954E31">
        <w:rPr>
          <w:rFonts w:ascii="Arial" w:hAnsi="Arial" w:cs="Arial"/>
        </w:rPr>
        <w:t>а</w:t>
      </w:r>
      <w:r w:rsidRPr="00954E31">
        <w:rPr>
          <w:rFonts w:ascii="Arial" w:hAnsi="Arial" w:cs="Arial"/>
        </w:rPr>
        <w:t>коном тайну.</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При устном обращении Заявителя основаниями для отказа в предоставл</w:t>
      </w:r>
      <w:r w:rsidRPr="00954E31">
        <w:rPr>
          <w:rFonts w:ascii="Arial" w:hAnsi="Arial" w:cs="Arial"/>
        </w:rPr>
        <w:t>е</w:t>
      </w:r>
      <w:r w:rsidRPr="00954E31">
        <w:rPr>
          <w:rFonts w:ascii="Arial" w:hAnsi="Arial" w:cs="Arial"/>
        </w:rPr>
        <w:t xml:space="preserve">нии муниципальной услуги является:  </w:t>
      </w:r>
    </w:p>
    <w:p w:rsidR="00C82F90" w:rsidRPr="00954E31" w:rsidRDefault="00C82F90" w:rsidP="00C82F90">
      <w:pPr>
        <w:shd w:val="clear" w:color="auto" w:fill="FFFFFF"/>
        <w:jc w:val="both"/>
        <w:rPr>
          <w:rFonts w:ascii="Arial" w:hAnsi="Arial" w:cs="Arial"/>
        </w:rPr>
      </w:pPr>
      <w:r w:rsidRPr="00954E31">
        <w:rPr>
          <w:rFonts w:ascii="Arial" w:hAnsi="Arial" w:cs="Arial"/>
        </w:rPr>
        <w:t>1) несоответствие устного обращения требованиям, указанным в пункте 2.3.3 н</w:t>
      </w:r>
      <w:r w:rsidRPr="00954E31">
        <w:rPr>
          <w:rFonts w:ascii="Arial" w:hAnsi="Arial" w:cs="Arial"/>
        </w:rPr>
        <w:t>а</w:t>
      </w:r>
      <w:r w:rsidRPr="00954E31">
        <w:rPr>
          <w:rFonts w:ascii="Arial" w:hAnsi="Arial" w:cs="Arial"/>
        </w:rPr>
        <w:t>стоящего Административного регламента;</w:t>
      </w:r>
    </w:p>
    <w:p w:rsidR="00C82F90" w:rsidRPr="00954E31" w:rsidRDefault="00C82F90" w:rsidP="00C82F90">
      <w:pPr>
        <w:shd w:val="clear" w:color="auto" w:fill="FFFFFF"/>
        <w:jc w:val="both"/>
        <w:rPr>
          <w:rFonts w:ascii="Arial" w:hAnsi="Arial" w:cs="Arial"/>
        </w:rPr>
      </w:pPr>
      <w:r w:rsidRPr="00954E31">
        <w:rPr>
          <w:rFonts w:ascii="Arial" w:hAnsi="Arial" w:cs="Arial"/>
        </w:rPr>
        <w:t>2) нецензурное, либо оскорбительное обращение со специалистом, угрозы жизни и здоровью и имуществу специалиста, а также членов его семьи;</w:t>
      </w:r>
    </w:p>
    <w:p w:rsidR="00C82F90" w:rsidRPr="00954E31" w:rsidRDefault="00C82F90" w:rsidP="00C82F90">
      <w:pPr>
        <w:shd w:val="clear" w:color="auto" w:fill="FFFFFF"/>
        <w:jc w:val="both"/>
        <w:rPr>
          <w:rFonts w:ascii="Arial" w:hAnsi="Arial" w:cs="Arial"/>
        </w:rPr>
      </w:pPr>
      <w:r w:rsidRPr="00954E31">
        <w:rPr>
          <w:rFonts w:ascii="Arial" w:hAnsi="Arial" w:cs="Arial"/>
        </w:rPr>
        <w:t>3) запрашиваемая информация содержит персональные данные других граждан;</w:t>
      </w:r>
    </w:p>
    <w:p w:rsidR="00C82F90" w:rsidRPr="00954E31" w:rsidRDefault="00C82F90" w:rsidP="00C82F90">
      <w:pPr>
        <w:shd w:val="clear" w:color="auto" w:fill="FFFFFF"/>
        <w:jc w:val="both"/>
        <w:rPr>
          <w:rFonts w:ascii="Arial" w:hAnsi="Arial" w:cs="Arial"/>
        </w:rPr>
      </w:pPr>
      <w:r w:rsidRPr="00954E31">
        <w:rPr>
          <w:rFonts w:ascii="Arial" w:hAnsi="Arial" w:cs="Arial"/>
        </w:rPr>
        <w:t>4) ответ по существу поставленного в обращении вопроса не может быть дан без разглашения сведений, составляющих государственную или иную охраняемую з</w:t>
      </w:r>
      <w:r w:rsidRPr="00954E31">
        <w:rPr>
          <w:rFonts w:ascii="Arial" w:hAnsi="Arial" w:cs="Arial"/>
        </w:rPr>
        <w:t>а</w:t>
      </w:r>
      <w:r w:rsidRPr="00954E31">
        <w:rPr>
          <w:rFonts w:ascii="Arial" w:hAnsi="Arial" w:cs="Arial"/>
        </w:rPr>
        <w:t>коном тайну.</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2.4.1. В случае принятия решения об отказе в предоставлении муниципал</w:t>
      </w:r>
      <w:r w:rsidRPr="00954E31">
        <w:rPr>
          <w:rFonts w:ascii="Arial" w:hAnsi="Arial" w:cs="Arial"/>
        </w:rPr>
        <w:t>ь</w:t>
      </w:r>
      <w:r w:rsidRPr="00954E31">
        <w:rPr>
          <w:rFonts w:ascii="Arial" w:hAnsi="Arial" w:cs="Arial"/>
        </w:rPr>
        <w:t>ной услуги, по основаниям, предусмотренном в пункте 2.4 настоящего Админис</w:t>
      </w:r>
      <w:r w:rsidRPr="00954E31">
        <w:rPr>
          <w:rFonts w:ascii="Arial" w:hAnsi="Arial" w:cs="Arial"/>
        </w:rPr>
        <w:t>т</w:t>
      </w:r>
      <w:r w:rsidRPr="00954E31">
        <w:rPr>
          <w:rFonts w:ascii="Arial" w:hAnsi="Arial" w:cs="Arial"/>
        </w:rPr>
        <w:t>ративного регламента, специалист уведомляет (письменно либо устно) об этом Заявителя с объяснением причин отказа.</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2.4.2. В случае если причины, по которым было отказано в предоставлении муниципальной услуги, в последующем были устранены, Заявитель вправе вновь направить обращение для предоставления муниципальной  услуги.</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2.5. Муниципальная услуга предоставляется бесплатно.</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2.6. Прием обращений Заявителя специалистами ведется без предвар</w:t>
      </w:r>
      <w:r w:rsidRPr="00954E31">
        <w:rPr>
          <w:rFonts w:ascii="Arial" w:hAnsi="Arial" w:cs="Arial"/>
        </w:rPr>
        <w:t>и</w:t>
      </w:r>
      <w:r w:rsidRPr="00954E31">
        <w:rPr>
          <w:rFonts w:ascii="Arial" w:hAnsi="Arial" w:cs="Arial"/>
        </w:rPr>
        <w:t>тельной записи в порядке живой очереди.</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Максимальный срок ожидания в очереди не превышает 30 минут.</w:t>
      </w:r>
    </w:p>
    <w:p w:rsidR="00C82F90" w:rsidRPr="00954E31" w:rsidRDefault="00C82F90" w:rsidP="00C82F90">
      <w:pPr>
        <w:shd w:val="clear" w:color="auto" w:fill="FFFFFF"/>
        <w:ind w:firstLine="709"/>
        <w:jc w:val="both"/>
        <w:rPr>
          <w:rFonts w:ascii="Arial" w:hAnsi="Arial" w:cs="Arial"/>
          <w:lang w:eastAsia="en-US"/>
        </w:rPr>
      </w:pPr>
      <w:r w:rsidRPr="00954E31">
        <w:rPr>
          <w:rFonts w:ascii="Arial" w:hAnsi="Arial" w:cs="Arial"/>
        </w:rPr>
        <w:t>2.7. </w:t>
      </w:r>
      <w:r w:rsidRPr="00954E31">
        <w:rPr>
          <w:rFonts w:ascii="Arial" w:hAnsi="Arial" w:cs="Arial"/>
          <w:lang w:eastAsia="en-US"/>
        </w:rPr>
        <w:t>При ответах на телефонные звонки и устные обращения специалисты подробно и в вежливой форме информируют обратившихся по интересующим их вопросам.</w:t>
      </w:r>
    </w:p>
    <w:p w:rsidR="00C82F90" w:rsidRPr="00954E31" w:rsidRDefault="00C82F90" w:rsidP="00C82F90">
      <w:pPr>
        <w:shd w:val="clear" w:color="auto" w:fill="FFFFFF"/>
        <w:ind w:firstLine="709"/>
        <w:jc w:val="both"/>
        <w:rPr>
          <w:rFonts w:ascii="Arial" w:hAnsi="Arial" w:cs="Arial"/>
          <w:lang w:eastAsia="en-US"/>
        </w:rPr>
      </w:pPr>
      <w:r w:rsidRPr="00954E31">
        <w:rPr>
          <w:rFonts w:ascii="Arial" w:hAnsi="Arial" w:cs="Arial"/>
          <w:lang w:eastAsia="en-US"/>
        </w:rPr>
        <w:t>Ответ на телефонный звонок должен содержать информацию</w:t>
      </w:r>
      <w:r w:rsidRPr="00954E31">
        <w:rPr>
          <w:rFonts w:ascii="Arial" w:hAnsi="Arial" w:cs="Arial"/>
          <w:lang w:eastAsia="en-US"/>
        </w:rPr>
        <w:br/>
        <w:t>о наименовании органа, в который позвонил гражданин, фамилии, имени, отчестве и должности специалиста, принявшего телефонный звонок.</w:t>
      </w:r>
    </w:p>
    <w:p w:rsidR="00C82F90" w:rsidRPr="00954E31" w:rsidRDefault="00C82F90" w:rsidP="00C82F90">
      <w:pPr>
        <w:shd w:val="clear" w:color="auto" w:fill="FFFFFF"/>
        <w:ind w:firstLine="709"/>
        <w:jc w:val="both"/>
        <w:rPr>
          <w:rFonts w:ascii="Arial" w:hAnsi="Arial" w:cs="Arial"/>
          <w:lang w:eastAsia="en-US"/>
        </w:rPr>
      </w:pPr>
      <w:r w:rsidRPr="00954E31">
        <w:rPr>
          <w:rFonts w:ascii="Arial" w:hAnsi="Arial" w:cs="Arial"/>
          <w:lang w:eastAsia="en-US"/>
        </w:rPr>
        <w:lastRenderedPageBreak/>
        <w:t>При невозможности специалиста, принявшего звонок, самостоятельно отв</w:t>
      </w:r>
      <w:r w:rsidRPr="00954E31">
        <w:rPr>
          <w:rFonts w:ascii="Arial" w:hAnsi="Arial" w:cs="Arial"/>
          <w:lang w:eastAsia="en-US"/>
        </w:rPr>
        <w:t>е</w:t>
      </w:r>
      <w:r w:rsidRPr="00954E31">
        <w:rPr>
          <w:rFonts w:ascii="Arial" w:hAnsi="Arial" w:cs="Arial"/>
          <w:lang w:eastAsia="en-US"/>
        </w:rPr>
        <w:t>тить на поставленные вопросы телефонный звонок должен быть переадресован (переведен) на другое должностное лицо.</w:t>
      </w:r>
    </w:p>
    <w:p w:rsidR="00C82F90" w:rsidRPr="00954E31" w:rsidRDefault="00C82F90" w:rsidP="00C82F90">
      <w:pPr>
        <w:ind w:firstLine="709"/>
        <w:jc w:val="both"/>
        <w:rPr>
          <w:rFonts w:ascii="Arial" w:hAnsi="Arial" w:cs="Arial"/>
        </w:rPr>
      </w:pPr>
      <w:r w:rsidRPr="00954E31">
        <w:rPr>
          <w:rFonts w:ascii="Arial" w:hAnsi="Arial" w:cs="Arial"/>
        </w:rPr>
        <w:t>2.8.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w:t>
      </w:r>
      <w:r w:rsidRPr="00954E31">
        <w:rPr>
          <w:rFonts w:ascii="Arial" w:hAnsi="Arial" w:cs="Arial"/>
        </w:rPr>
        <w:t>т</w:t>
      </w:r>
      <w:r w:rsidRPr="00954E31">
        <w:rPr>
          <w:rFonts w:ascii="Arial" w:hAnsi="Arial" w:cs="Arial"/>
        </w:rPr>
        <w:t>ветствии с законодательством Российской Федерации о социальной защите инв</w:t>
      </w:r>
      <w:r w:rsidRPr="00954E31">
        <w:rPr>
          <w:rFonts w:ascii="Arial" w:hAnsi="Arial" w:cs="Arial"/>
        </w:rPr>
        <w:t>а</w:t>
      </w:r>
      <w:r w:rsidRPr="00954E31">
        <w:rPr>
          <w:rFonts w:ascii="Arial" w:hAnsi="Arial" w:cs="Arial"/>
        </w:rPr>
        <w:t>лидов.</w:t>
      </w:r>
    </w:p>
    <w:p w:rsidR="00C82F90" w:rsidRPr="00954E31" w:rsidRDefault="00C82F90" w:rsidP="00C82F90">
      <w:pPr>
        <w:pStyle w:val="af"/>
        <w:spacing w:after="0" w:line="240" w:lineRule="auto"/>
        <w:ind w:left="0" w:firstLine="709"/>
        <w:jc w:val="both"/>
        <w:rPr>
          <w:rFonts w:ascii="Arial" w:hAnsi="Arial" w:cs="Arial"/>
          <w:sz w:val="24"/>
          <w:szCs w:val="24"/>
        </w:rPr>
      </w:pPr>
      <w:r w:rsidRPr="00954E31">
        <w:rPr>
          <w:rFonts w:ascii="Arial" w:hAnsi="Arial" w:cs="Arial"/>
          <w:sz w:val="24"/>
          <w:szCs w:val="24"/>
        </w:rPr>
        <w:t>2.8.1. Здание (строение), в котором осуществляется предоставление государственной или муниципальной услуги располагается с учетом пешеходной доступности для заявителей от остановок общественного транспорта.</w:t>
      </w:r>
    </w:p>
    <w:p w:rsidR="00C82F90" w:rsidRPr="00954E31" w:rsidRDefault="00C82F90" w:rsidP="00C82F90">
      <w:pPr>
        <w:pStyle w:val="af"/>
        <w:tabs>
          <w:tab w:val="left" w:pos="709"/>
        </w:tabs>
        <w:spacing w:after="0" w:line="240" w:lineRule="auto"/>
        <w:ind w:left="0" w:firstLine="709"/>
        <w:jc w:val="both"/>
        <w:rPr>
          <w:rFonts w:ascii="Arial" w:hAnsi="Arial" w:cs="Arial"/>
          <w:sz w:val="24"/>
          <w:szCs w:val="24"/>
        </w:rPr>
      </w:pPr>
      <w:r w:rsidRPr="00954E31">
        <w:rPr>
          <w:rFonts w:ascii="Arial" w:hAnsi="Arial" w:cs="Arial"/>
          <w:sz w:val="24"/>
          <w:szCs w:val="24"/>
        </w:rPr>
        <w:t xml:space="preserve">2.8.2. </w:t>
      </w:r>
      <w:r w:rsidR="00E44615" w:rsidRPr="00954E31">
        <w:rPr>
          <w:rFonts w:ascii="Arial" w:hAnsi="Arial" w:cs="Arial"/>
          <w:sz w:val="24"/>
          <w:szCs w:val="24"/>
        </w:rPr>
        <w:t xml:space="preserve">(в редакции постановления администрации города Лесосибирска от 26.08.2019  № 830) На территории, прилегающей к месторасположению </w:t>
      </w:r>
      <w:r w:rsidR="00F14940" w:rsidRPr="00954E31">
        <w:rPr>
          <w:rFonts w:ascii="Arial" w:hAnsi="Arial" w:cs="Arial"/>
          <w:sz w:val="24"/>
          <w:szCs w:val="24"/>
        </w:rPr>
        <w:t>Отдела</w:t>
      </w:r>
      <w:r w:rsidR="00E44615" w:rsidRPr="00954E31">
        <w:rPr>
          <w:rFonts w:ascii="Arial" w:hAnsi="Arial" w:cs="Arial"/>
          <w:sz w:val="24"/>
          <w:szCs w:val="24"/>
        </w:rPr>
        <w:t xml:space="preserve"> образования администрации города Лесосибирска должны быть оборудованы места для парковки автотранспортных средств. Не менее 10 процентов мест (но не менее одного места) выделяется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 должны обозначаться специальным знаком и разметкой на дорожном покрытии и располагаться на наименьшем возможном расстоянии от входа в здание (но не более 50 метров). Доступ заявителей к парковочным местам является бесплатным»</w:t>
      </w:r>
    </w:p>
    <w:p w:rsidR="00C82F90" w:rsidRPr="00954E31" w:rsidRDefault="00C82F90" w:rsidP="00C82F90">
      <w:pPr>
        <w:pStyle w:val="af"/>
        <w:tabs>
          <w:tab w:val="left" w:pos="709"/>
        </w:tabs>
        <w:spacing w:after="0" w:line="240" w:lineRule="auto"/>
        <w:ind w:left="0" w:firstLine="709"/>
        <w:jc w:val="both"/>
        <w:rPr>
          <w:rFonts w:ascii="Arial" w:hAnsi="Arial" w:cs="Arial"/>
          <w:sz w:val="24"/>
          <w:szCs w:val="24"/>
        </w:rPr>
      </w:pPr>
      <w:r w:rsidRPr="00954E31">
        <w:rPr>
          <w:rFonts w:ascii="Arial" w:hAnsi="Arial" w:cs="Arial"/>
          <w:sz w:val="24"/>
          <w:szCs w:val="24"/>
        </w:rPr>
        <w:t>2.8.3. Центральный вход в здание оборудован информационной вывеской, содержащей следующую информацию:</w:t>
      </w:r>
    </w:p>
    <w:p w:rsidR="00C82F90" w:rsidRPr="00954E31" w:rsidRDefault="00C82F90" w:rsidP="00C82F90">
      <w:pPr>
        <w:pStyle w:val="af"/>
        <w:tabs>
          <w:tab w:val="left" w:pos="709"/>
        </w:tabs>
        <w:spacing w:after="0" w:line="240" w:lineRule="auto"/>
        <w:ind w:left="0"/>
        <w:jc w:val="both"/>
        <w:rPr>
          <w:rFonts w:ascii="Arial" w:hAnsi="Arial" w:cs="Arial"/>
          <w:sz w:val="24"/>
          <w:szCs w:val="24"/>
        </w:rPr>
      </w:pPr>
      <w:r w:rsidRPr="00954E31">
        <w:rPr>
          <w:rFonts w:ascii="Arial" w:hAnsi="Arial" w:cs="Arial"/>
          <w:sz w:val="24"/>
          <w:szCs w:val="24"/>
        </w:rPr>
        <w:t>1) полное наименование органа;</w:t>
      </w:r>
    </w:p>
    <w:p w:rsidR="00C82F90" w:rsidRPr="00954E31" w:rsidRDefault="00C82F90" w:rsidP="00C82F90">
      <w:pPr>
        <w:pStyle w:val="af"/>
        <w:tabs>
          <w:tab w:val="left" w:pos="709"/>
        </w:tabs>
        <w:spacing w:after="0" w:line="240" w:lineRule="auto"/>
        <w:ind w:left="0"/>
        <w:jc w:val="both"/>
        <w:rPr>
          <w:rFonts w:ascii="Arial" w:hAnsi="Arial" w:cs="Arial"/>
          <w:sz w:val="24"/>
          <w:szCs w:val="24"/>
        </w:rPr>
      </w:pPr>
      <w:r w:rsidRPr="00954E31">
        <w:rPr>
          <w:rFonts w:ascii="Arial" w:hAnsi="Arial" w:cs="Arial"/>
          <w:sz w:val="24"/>
          <w:szCs w:val="24"/>
        </w:rPr>
        <w:t>2) график работы.</w:t>
      </w:r>
    </w:p>
    <w:p w:rsidR="00C82F90" w:rsidRPr="00954E31" w:rsidRDefault="00C82F90" w:rsidP="00C82F90">
      <w:pPr>
        <w:ind w:firstLine="709"/>
        <w:contextualSpacing/>
        <w:jc w:val="both"/>
        <w:rPr>
          <w:rFonts w:ascii="Arial" w:hAnsi="Arial" w:cs="Arial"/>
        </w:rPr>
      </w:pPr>
      <w:r w:rsidRPr="00954E31">
        <w:rPr>
          <w:rFonts w:ascii="Arial" w:hAnsi="Arial" w:cs="Arial"/>
        </w:rPr>
        <w:t>2.8.4. Помещения для предоставления муниципальной</w:t>
      </w:r>
      <w:r w:rsidRPr="00954E31">
        <w:rPr>
          <w:rFonts w:ascii="Arial" w:hAnsi="Arial" w:cs="Arial"/>
          <w:i/>
        </w:rPr>
        <w:t xml:space="preserve"> </w:t>
      </w:r>
      <w:r w:rsidRPr="00954E31">
        <w:rPr>
          <w:rFonts w:ascii="Arial" w:hAnsi="Arial" w:cs="Arial"/>
        </w:rPr>
        <w:t>услуги размещается на первом-втором этажах здания.</w:t>
      </w:r>
    </w:p>
    <w:p w:rsidR="00C82F90" w:rsidRPr="00954E31" w:rsidRDefault="00C82F90" w:rsidP="00C82F90">
      <w:pPr>
        <w:ind w:firstLine="709"/>
        <w:contextualSpacing/>
        <w:jc w:val="both"/>
        <w:rPr>
          <w:rFonts w:ascii="Arial" w:hAnsi="Arial" w:cs="Arial"/>
        </w:rPr>
      </w:pPr>
      <w:r w:rsidRPr="00954E31">
        <w:rPr>
          <w:rFonts w:ascii="Arial" w:hAnsi="Arial" w:cs="Arial"/>
        </w:rPr>
        <w:t>2.8.5. Вход в помещение обеспечивает свободный доступ граждан, а также оборудован удобной лестницей с поручнями, специальными ограждениями и пер</w:t>
      </w:r>
      <w:r w:rsidRPr="00954E31">
        <w:rPr>
          <w:rFonts w:ascii="Arial" w:hAnsi="Arial" w:cs="Arial"/>
        </w:rPr>
        <w:t>и</w:t>
      </w:r>
      <w:r w:rsidRPr="00954E31">
        <w:rPr>
          <w:rFonts w:ascii="Arial" w:hAnsi="Arial" w:cs="Arial"/>
        </w:rPr>
        <w:t>лами.</w:t>
      </w:r>
    </w:p>
    <w:p w:rsidR="00C82F90" w:rsidRPr="00954E31" w:rsidRDefault="00C82F90" w:rsidP="00C82F90">
      <w:pPr>
        <w:pStyle w:val="af"/>
        <w:spacing w:after="0" w:line="240" w:lineRule="auto"/>
        <w:ind w:left="0" w:firstLine="709"/>
        <w:jc w:val="both"/>
        <w:rPr>
          <w:rFonts w:ascii="Arial" w:hAnsi="Arial" w:cs="Arial"/>
          <w:sz w:val="24"/>
          <w:szCs w:val="24"/>
        </w:rPr>
      </w:pPr>
      <w:r w:rsidRPr="00954E31">
        <w:rPr>
          <w:rFonts w:ascii="Arial" w:hAnsi="Arial" w:cs="Arial"/>
          <w:sz w:val="24"/>
          <w:szCs w:val="24"/>
        </w:rPr>
        <w:t>Передвижение по помещению не создает затруднений для лиц с ограниченными возможностями здоровья. Помещение оборудовано пандусами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82F90" w:rsidRPr="00954E31" w:rsidRDefault="00C82F90" w:rsidP="00C82F90">
      <w:pPr>
        <w:pStyle w:val="af"/>
        <w:spacing w:after="0" w:line="240" w:lineRule="auto"/>
        <w:jc w:val="both"/>
        <w:rPr>
          <w:rFonts w:ascii="Arial" w:hAnsi="Arial" w:cs="Arial"/>
          <w:sz w:val="24"/>
          <w:szCs w:val="24"/>
        </w:rPr>
      </w:pPr>
      <w:r w:rsidRPr="00954E31">
        <w:rPr>
          <w:rFonts w:ascii="Arial" w:hAnsi="Arial" w:cs="Arial"/>
          <w:sz w:val="24"/>
          <w:szCs w:val="24"/>
        </w:rPr>
        <w:t>Помещение достаточно освещено.</w:t>
      </w:r>
    </w:p>
    <w:p w:rsidR="00C82F90" w:rsidRPr="00954E31" w:rsidRDefault="00C82F90" w:rsidP="00C82F90">
      <w:pPr>
        <w:pStyle w:val="af"/>
        <w:spacing w:after="0" w:line="240" w:lineRule="auto"/>
        <w:ind w:left="0" w:firstLine="709"/>
        <w:contextualSpacing/>
        <w:jc w:val="both"/>
        <w:rPr>
          <w:rFonts w:ascii="Arial" w:hAnsi="Arial" w:cs="Arial"/>
          <w:sz w:val="24"/>
          <w:szCs w:val="24"/>
        </w:rPr>
      </w:pPr>
      <w:r w:rsidRPr="00954E31">
        <w:rPr>
          <w:rFonts w:ascii="Arial" w:hAnsi="Arial" w:cs="Arial"/>
          <w:sz w:val="24"/>
          <w:szCs w:val="24"/>
        </w:rPr>
        <w:t>2.8.6.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соответствует пределам, установленным для зоны досягаемости заявителей, находящихся в креслах-колясках.</w:t>
      </w:r>
    </w:p>
    <w:p w:rsidR="00E44615" w:rsidRPr="00954E31" w:rsidRDefault="00C82F90" w:rsidP="00E44615">
      <w:pPr>
        <w:ind w:firstLine="709"/>
        <w:contextualSpacing/>
        <w:jc w:val="both"/>
        <w:rPr>
          <w:rFonts w:ascii="Arial" w:hAnsi="Arial" w:cs="Arial"/>
        </w:rPr>
      </w:pPr>
      <w:r w:rsidRPr="00954E31">
        <w:rPr>
          <w:rFonts w:ascii="Arial" w:hAnsi="Arial" w:cs="Arial"/>
        </w:rPr>
        <w:t xml:space="preserve">2.8.7. </w:t>
      </w:r>
      <w:r w:rsidR="00E44615" w:rsidRPr="00954E31">
        <w:rPr>
          <w:rFonts w:ascii="Arial" w:hAnsi="Arial" w:cs="Arial"/>
        </w:rPr>
        <w:t xml:space="preserve">(в редакции постановления администрации города Лесосибирска от 26.08.2019  № 830) </w:t>
      </w:r>
      <w:r w:rsidR="0027061C" w:rsidRPr="00954E31">
        <w:rPr>
          <w:rFonts w:ascii="Arial" w:hAnsi="Arial" w:cs="Arial"/>
        </w:rPr>
        <w:t>В случаях, если здание, в котором предоставляется муниц</w:t>
      </w:r>
      <w:r w:rsidR="0027061C" w:rsidRPr="00954E31">
        <w:rPr>
          <w:rFonts w:ascii="Arial" w:hAnsi="Arial" w:cs="Arial"/>
        </w:rPr>
        <w:t>и</w:t>
      </w:r>
      <w:r w:rsidR="0027061C" w:rsidRPr="00954E31">
        <w:rPr>
          <w:rFonts w:ascii="Arial" w:hAnsi="Arial" w:cs="Arial"/>
        </w:rPr>
        <w:t>пальная услуга, невозможно полностью приспособить с учетом потребностей и</w:t>
      </w:r>
      <w:r w:rsidR="0027061C" w:rsidRPr="00954E31">
        <w:rPr>
          <w:rFonts w:ascii="Arial" w:hAnsi="Arial" w:cs="Arial"/>
        </w:rPr>
        <w:t>н</w:t>
      </w:r>
      <w:r w:rsidR="0027061C" w:rsidRPr="00954E31">
        <w:rPr>
          <w:rFonts w:ascii="Arial" w:hAnsi="Arial" w:cs="Arial"/>
        </w:rPr>
        <w:t>валидов, собственником этого здания до его реконструкции или капитального р</w:t>
      </w:r>
      <w:r w:rsidR="0027061C" w:rsidRPr="00954E31">
        <w:rPr>
          <w:rFonts w:ascii="Arial" w:hAnsi="Arial" w:cs="Arial"/>
        </w:rPr>
        <w:t>е</w:t>
      </w:r>
      <w:r w:rsidR="0027061C" w:rsidRPr="00954E31">
        <w:rPr>
          <w:rFonts w:ascii="Arial" w:hAnsi="Arial" w:cs="Arial"/>
        </w:rPr>
        <w:t>монта принимаются согласованные  с одним из общественных объединений инв</w:t>
      </w:r>
      <w:r w:rsidR="0027061C" w:rsidRPr="00954E31">
        <w:rPr>
          <w:rFonts w:ascii="Arial" w:hAnsi="Arial" w:cs="Arial"/>
        </w:rPr>
        <w:t>а</w:t>
      </w:r>
      <w:r w:rsidR="0027061C" w:rsidRPr="00954E31">
        <w:rPr>
          <w:rFonts w:ascii="Arial" w:hAnsi="Arial" w:cs="Arial"/>
        </w:rPr>
        <w:t>лидов, осуществляющих свою деятельность на территории муниципального горо</w:t>
      </w:r>
      <w:r w:rsidR="0027061C" w:rsidRPr="00954E31">
        <w:rPr>
          <w:rFonts w:ascii="Arial" w:hAnsi="Arial" w:cs="Arial"/>
        </w:rPr>
        <w:t>д</w:t>
      </w:r>
      <w:r w:rsidR="0027061C" w:rsidRPr="00954E31">
        <w:rPr>
          <w:rFonts w:ascii="Arial" w:hAnsi="Arial" w:cs="Arial"/>
        </w:rPr>
        <w:lastRenderedPageBreak/>
        <w:t>ского округа, меры для обеспечения доступа  инвалидов к месту предоставления услуги либо, когда это возможно, ее предоставление обеспечивается по месту ж</w:t>
      </w:r>
      <w:r w:rsidR="0027061C" w:rsidRPr="00954E31">
        <w:rPr>
          <w:rFonts w:ascii="Arial" w:hAnsi="Arial" w:cs="Arial"/>
        </w:rPr>
        <w:t>и</w:t>
      </w:r>
      <w:r w:rsidR="0027061C" w:rsidRPr="00954E31">
        <w:rPr>
          <w:rFonts w:ascii="Arial" w:hAnsi="Arial" w:cs="Arial"/>
        </w:rPr>
        <w:t>тельства инвалида или в дистанционном режиме</w:t>
      </w:r>
    </w:p>
    <w:p w:rsidR="00C82F90" w:rsidRPr="00954E31" w:rsidRDefault="00C82F90" w:rsidP="00E44615">
      <w:pPr>
        <w:ind w:firstLine="709"/>
        <w:contextualSpacing/>
        <w:jc w:val="both"/>
        <w:rPr>
          <w:rFonts w:ascii="Arial" w:hAnsi="Arial" w:cs="Arial"/>
        </w:rPr>
      </w:pPr>
      <w:r w:rsidRPr="00954E31">
        <w:rPr>
          <w:rFonts w:ascii="Arial" w:hAnsi="Arial" w:cs="Arial"/>
          <w:iCs/>
        </w:rPr>
        <w:t>Государственные и муниципальные расходы на приспособление средств связи и информации для беспрепятственного доступа к ним инвалидов  и испол</w:t>
      </w:r>
      <w:r w:rsidRPr="00954E31">
        <w:rPr>
          <w:rFonts w:ascii="Arial" w:hAnsi="Arial" w:cs="Arial"/>
          <w:iCs/>
        </w:rPr>
        <w:t>ь</w:t>
      </w:r>
      <w:r w:rsidRPr="00954E31">
        <w:rPr>
          <w:rFonts w:ascii="Arial" w:hAnsi="Arial" w:cs="Arial"/>
          <w:iCs/>
        </w:rPr>
        <w:t>зования их инвалидами, обеспечение всех необходимых условий инвалидам, в том числе условий для беспрепятственного доступа в помещения,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w:t>
      </w:r>
      <w:r w:rsidRPr="00954E31">
        <w:rPr>
          <w:rFonts w:ascii="Arial" w:hAnsi="Arial" w:cs="Arial"/>
          <w:iCs/>
        </w:rPr>
        <w:t>а</w:t>
      </w:r>
      <w:r w:rsidRPr="00954E31">
        <w:rPr>
          <w:rFonts w:ascii="Arial" w:hAnsi="Arial" w:cs="Arial"/>
          <w:iCs/>
        </w:rPr>
        <w:t>тельством Российской Федерации.</w:t>
      </w:r>
    </w:p>
    <w:p w:rsidR="00C82F90" w:rsidRPr="00954E31" w:rsidRDefault="00C82F90" w:rsidP="00C82F90">
      <w:pPr>
        <w:pStyle w:val="af"/>
        <w:spacing w:after="0" w:line="240" w:lineRule="auto"/>
        <w:ind w:left="0" w:firstLine="709"/>
        <w:contextualSpacing/>
        <w:jc w:val="both"/>
        <w:rPr>
          <w:rFonts w:ascii="Arial" w:hAnsi="Arial" w:cs="Arial"/>
          <w:sz w:val="24"/>
          <w:szCs w:val="24"/>
        </w:rPr>
      </w:pPr>
      <w:r w:rsidRPr="00954E31">
        <w:rPr>
          <w:rFonts w:ascii="Arial" w:hAnsi="Arial" w:cs="Arial"/>
          <w:sz w:val="24"/>
          <w:szCs w:val="24"/>
        </w:rPr>
        <w:t>2.8.8. Помещения включают места ожидания предоставления услуги и места для приема граждан.</w:t>
      </w:r>
    </w:p>
    <w:p w:rsidR="00C82F90" w:rsidRPr="00954E31" w:rsidRDefault="00C82F90" w:rsidP="00C82F90">
      <w:pPr>
        <w:pStyle w:val="af"/>
        <w:tabs>
          <w:tab w:val="left" w:pos="851"/>
        </w:tabs>
        <w:spacing w:after="0" w:line="240" w:lineRule="auto"/>
        <w:ind w:left="0" w:firstLine="709"/>
        <w:jc w:val="both"/>
        <w:rPr>
          <w:rFonts w:ascii="Arial" w:hAnsi="Arial" w:cs="Arial"/>
          <w:sz w:val="24"/>
          <w:szCs w:val="24"/>
        </w:rPr>
      </w:pPr>
      <w:r w:rsidRPr="00954E31">
        <w:rPr>
          <w:rFonts w:ascii="Arial" w:hAnsi="Arial" w:cs="Arial"/>
          <w:sz w:val="24"/>
          <w:szCs w:val="24"/>
        </w:rPr>
        <w:t>Места ожидания предоставления муниципальной услуги оборудованы стульями, кресельными секциями или скамьями, столами для возможности оформления документов. В местах ожидания предоставления услуги предусматриваются доступные места общественного пользования (туалеты).</w:t>
      </w:r>
    </w:p>
    <w:p w:rsidR="00C82F90" w:rsidRPr="00954E31" w:rsidRDefault="00C82F90" w:rsidP="00C82F90">
      <w:pPr>
        <w:ind w:firstLine="709"/>
        <w:jc w:val="both"/>
        <w:rPr>
          <w:rFonts w:ascii="Arial" w:hAnsi="Arial" w:cs="Arial"/>
        </w:rPr>
      </w:pPr>
      <w:r w:rsidRPr="00954E31">
        <w:rPr>
          <w:rFonts w:ascii="Arial" w:hAnsi="Arial" w:cs="Arial"/>
        </w:rPr>
        <w:t>Для приема граждан, обратившихся за получением муниципальной услуги, выделяются отдельные помещения (кабинеты), снабженные соответствующими указателями. Рабочее место специалистов оснащено настенной вывеской или н</w:t>
      </w:r>
      <w:r w:rsidRPr="00954E31">
        <w:rPr>
          <w:rFonts w:ascii="Arial" w:hAnsi="Arial" w:cs="Arial"/>
        </w:rPr>
        <w:t>а</w:t>
      </w:r>
      <w:r w:rsidRPr="00954E31">
        <w:rPr>
          <w:rFonts w:ascii="Arial" w:hAnsi="Arial" w:cs="Arial"/>
        </w:rPr>
        <w:t>стольной табличкой с указанием фамилии, имени, отчества и должности. Указат</w:t>
      </w:r>
      <w:r w:rsidRPr="00954E31">
        <w:rPr>
          <w:rFonts w:ascii="Arial" w:hAnsi="Arial" w:cs="Arial"/>
        </w:rPr>
        <w:t>е</w:t>
      </w:r>
      <w:r w:rsidRPr="00954E31">
        <w:rPr>
          <w:rFonts w:ascii="Arial" w:hAnsi="Arial" w:cs="Arial"/>
        </w:rPr>
        <w:t>ли должны быть четкими, заметными и понятными, с дублированием необходимой для инвалидов звуковой либо зрительной информации, или предоставлением те</w:t>
      </w:r>
      <w:r w:rsidRPr="00954E31">
        <w:rPr>
          <w:rFonts w:ascii="Arial" w:hAnsi="Arial" w:cs="Arial"/>
        </w:rPr>
        <w:t>к</w:t>
      </w:r>
      <w:r w:rsidRPr="00954E31">
        <w:rPr>
          <w:rFonts w:ascii="Arial" w:hAnsi="Arial" w:cs="Arial"/>
        </w:rPr>
        <w:t>стовой и графической информации знаками, выполненными рельефно-точечным шрифтом Брайля.</w:t>
      </w:r>
    </w:p>
    <w:p w:rsidR="00C82F90" w:rsidRPr="00954E31" w:rsidRDefault="00C82F90" w:rsidP="00C82F90">
      <w:pPr>
        <w:ind w:firstLine="709"/>
        <w:jc w:val="both"/>
        <w:rPr>
          <w:rFonts w:ascii="Arial" w:hAnsi="Arial" w:cs="Arial"/>
        </w:rPr>
      </w:pPr>
      <w:r w:rsidRPr="00954E31">
        <w:rPr>
          <w:rFonts w:ascii="Arial" w:hAnsi="Arial" w:cs="Arial"/>
        </w:rPr>
        <w:t>Рабочее место специалиста, предоставляющего муниципальную услугу, оборудовано персональным компьютером с возможностью доступа к необходимым информационным базам данных и оргтехнике.</w:t>
      </w:r>
    </w:p>
    <w:p w:rsidR="00C82F90" w:rsidRPr="00954E31" w:rsidRDefault="00C82F90" w:rsidP="00C82F90">
      <w:pPr>
        <w:ind w:firstLine="709"/>
        <w:jc w:val="both"/>
        <w:rPr>
          <w:rFonts w:ascii="Arial" w:hAnsi="Arial" w:cs="Arial"/>
        </w:rPr>
      </w:pPr>
      <w:r w:rsidRPr="00954E31">
        <w:rPr>
          <w:rFonts w:ascii="Arial" w:hAnsi="Arial" w:cs="Arial"/>
        </w:rPr>
        <w:t>Места для заполнения документов оборудованы стульями, столами, обесп</w:t>
      </w:r>
      <w:r w:rsidRPr="00954E31">
        <w:rPr>
          <w:rFonts w:ascii="Arial" w:hAnsi="Arial" w:cs="Arial"/>
        </w:rPr>
        <w:t>е</w:t>
      </w:r>
      <w:r w:rsidRPr="00954E31">
        <w:rPr>
          <w:rFonts w:ascii="Arial" w:hAnsi="Arial" w:cs="Arial"/>
        </w:rPr>
        <w:t>чиваются бланками заявлений, раздаточными информационными материалами, письменными принадлежностями.</w:t>
      </w:r>
    </w:p>
    <w:p w:rsidR="00C82F90" w:rsidRPr="00954E31" w:rsidRDefault="00C82F90" w:rsidP="00C82F90">
      <w:pPr>
        <w:ind w:firstLine="709"/>
        <w:jc w:val="both"/>
        <w:rPr>
          <w:rFonts w:ascii="Arial" w:hAnsi="Arial" w:cs="Arial"/>
        </w:rPr>
      </w:pPr>
      <w:r w:rsidRPr="00954E31">
        <w:rPr>
          <w:rFonts w:ascii="Arial" w:hAnsi="Arial" w:cs="Arial"/>
        </w:rPr>
        <w:t>В целях обеспечения конфиденциальности сведений о заявителе, одним специалистом одновременно ведется  прием только одного заявителя. Консульт</w:t>
      </w:r>
      <w:r w:rsidRPr="00954E31">
        <w:rPr>
          <w:rFonts w:ascii="Arial" w:hAnsi="Arial" w:cs="Arial"/>
        </w:rPr>
        <w:t>и</w:t>
      </w:r>
      <w:r w:rsidRPr="00954E31">
        <w:rPr>
          <w:rFonts w:ascii="Arial" w:hAnsi="Arial" w:cs="Arial"/>
        </w:rPr>
        <w:t>рование и (или) прием двух и более заявителей не допускается.</w:t>
      </w:r>
    </w:p>
    <w:p w:rsidR="00C82F90" w:rsidRPr="00954E31" w:rsidRDefault="00C82F90" w:rsidP="00C82F90">
      <w:pPr>
        <w:tabs>
          <w:tab w:val="left" w:pos="851"/>
        </w:tabs>
        <w:ind w:firstLine="709"/>
        <w:contextualSpacing/>
        <w:jc w:val="both"/>
        <w:rPr>
          <w:rFonts w:ascii="Arial" w:hAnsi="Arial" w:cs="Arial"/>
        </w:rPr>
      </w:pPr>
      <w:r w:rsidRPr="00954E31">
        <w:rPr>
          <w:rFonts w:ascii="Arial" w:hAnsi="Arial" w:cs="Arial"/>
        </w:rPr>
        <w:t>2.8.9. Места предоставления муниципальной услуги оборудованы средств</w:t>
      </w:r>
      <w:r w:rsidRPr="00954E31">
        <w:rPr>
          <w:rFonts w:ascii="Arial" w:hAnsi="Arial" w:cs="Arial"/>
        </w:rPr>
        <w:t>а</w:t>
      </w:r>
      <w:r w:rsidRPr="00954E31">
        <w:rPr>
          <w:rFonts w:ascii="Arial" w:hAnsi="Arial" w:cs="Arial"/>
        </w:rPr>
        <w:t>ми пожаротушения и оповещения о возникновении чрезвычайной ситуации. На видном месте размещены схемы размещения средств пожаротушения и путей эв</w:t>
      </w:r>
      <w:r w:rsidRPr="00954E31">
        <w:rPr>
          <w:rFonts w:ascii="Arial" w:hAnsi="Arial" w:cs="Arial"/>
        </w:rPr>
        <w:t>а</w:t>
      </w:r>
      <w:r w:rsidRPr="00954E31">
        <w:rPr>
          <w:rFonts w:ascii="Arial" w:hAnsi="Arial" w:cs="Arial"/>
        </w:rPr>
        <w:t>куации посетителей и работников администрации города.</w:t>
      </w:r>
    </w:p>
    <w:p w:rsidR="00C82F90" w:rsidRPr="00954E31" w:rsidRDefault="00C82F90" w:rsidP="00C82F90">
      <w:pPr>
        <w:pStyle w:val="af"/>
        <w:tabs>
          <w:tab w:val="left" w:pos="851"/>
        </w:tabs>
        <w:spacing w:after="0" w:line="240" w:lineRule="auto"/>
        <w:ind w:left="0" w:firstLine="709"/>
        <w:contextualSpacing/>
        <w:jc w:val="both"/>
        <w:rPr>
          <w:rFonts w:ascii="Arial" w:hAnsi="Arial" w:cs="Arial"/>
          <w:sz w:val="24"/>
          <w:szCs w:val="24"/>
        </w:rPr>
      </w:pPr>
      <w:r w:rsidRPr="00954E31">
        <w:rPr>
          <w:rFonts w:ascii="Arial" w:hAnsi="Arial" w:cs="Arial"/>
          <w:sz w:val="24"/>
          <w:szCs w:val="24"/>
        </w:rPr>
        <w:t>2.8.10. Специалисты при необходимости оказывают лицам с ограниченными возможностями здоровья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2F90" w:rsidRPr="00954E31" w:rsidRDefault="00C82F90" w:rsidP="00C82F90">
      <w:pPr>
        <w:pStyle w:val="af"/>
        <w:tabs>
          <w:tab w:val="left" w:pos="851"/>
        </w:tabs>
        <w:spacing w:after="0" w:line="240" w:lineRule="auto"/>
        <w:ind w:left="0" w:firstLine="709"/>
        <w:contextualSpacing/>
        <w:jc w:val="both"/>
        <w:rPr>
          <w:rFonts w:ascii="Arial" w:hAnsi="Arial" w:cs="Arial"/>
          <w:sz w:val="24"/>
          <w:szCs w:val="24"/>
        </w:rPr>
      </w:pPr>
      <w:r w:rsidRPr="00954E31">
        <w:rPr>
          <w:rFonts w:ascii="Arial" w:hAnsi="Arial" w:cs="Arial"/>
          <w:sz w:val="24"/>
          <w:szCs w:val="24"/>
        </w:rPr>
        <w:t>2.8.11. На информационных стендах размещены сведения о графике (режиме) работы организации,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услуги.</w:t>
      </w:r>
    </w:p>
    <w:p w:rsidR="00C82F90" w:rsidRPr="00954E31" w:rsidRDefault="00C82F90" w:rsidP="00C82F90">
      <w:pPr>
        <w:tabs>
          <w:tab w:val="left" w:pos="851"/>
        </w:tabs>
        <w:ind w:firstLine="709"/>
        <w:contextualSpacing/>
        <w:jc w:val="both"/>
        <w:rPr>
          <w:rFonts w:ascii="Arial" w:hAnsi="Arial" w:cs="Arial"/>
        </w:rPr>
      </w:pPr>
      <w:r w:rsidRPr="00954E31">
        <w:rPr>
          <w:rFonts w:ascii="Arial" w:hAnsi="Arial" w:cs="Arial"/>
        </w:rPr>
        <w:t>2.8.12. Для лиц с ограниченными возможностями здоровья, включая лиц, и</w:t>
      </w:r>
      <w:r w:rsidRPr="00954E31">
        <w:rPr>
          <w:rFonts w:ascii="Arial" w:hAnsi="Arial" w:cs="Arial"/>
        </w:rPr>
        <w:t>с</w:t>
      </w:r>
      <w:r w:rsidRPr="00954E31">
        <w:rPr>
          <w:rFonts w:ascii="Arial" w:hAnsi="Arial" w:cs="Arial"/>
        </w:rPr>
        <w:t>пользующих кресла-коляски и собак-проводников, в организации обеспечивается:</w:t>
      </w:r>
    </w:p>
    <w:p w:rsidR="00C82F90" w:rsidRPr="00954E31" w:rsidRDefault="00C82F90" w:rsidP="00C82F90">
      <w:pPr>
        <w:pStyle w:val="af"/>
        <w:spacing w:after="0" w:line="240" w:lineRule="auto"/>
        <w:ind w:left="0"/>
        <w:jc w:val="both"/>
        <w:rPr>
          <w:rFonts w:ascii="Arial" w:hAnsi="Arial" w:cs="Arial"/>
          <w:sz w:val="24"/>
          <w:szCs w:val="24"/>
        </w:rPr>
      </w:pPr>
      <w:r w:rsidRPr="00954E31">
        <w:rPr>
          <w:rFonts w:ascii="Arial" w:hAnsi="Arial" w:cs="Arial"/>
          <w:sz w:val="24"/>
          <w:szCs w:val="24"/>
        </w:rPr>
        <w:t>1) допуск на объект сурдопереводчика, тифлосурдопереводчика;</w:t>
      </w:r>
    </w:p>
    <w:p w:rsidR="00C82F90" w:rsidRPr="00954E31" w:rsidRDefault="00C82F90" w:rsidP="00C82F90">
      <w:pPr>
        <w:pStyle w:val="af"/>
        <w:spacing w:after="0" w:line="240" w:lineRule="auto"/>
        <w:ind w:left="0"/>
        <w:jc w:val="both"/>
        <w:rPr>
          <w:rFonts w:ascii="Arial" w:hAnsi="Arial" w:cs="Arial"/>
          <w:sz w:val="24"/>
          <w:szCs w:val="24"/>
        </w:rPr>
      </w:pPr>
      <w:r w:rsidRPr="00954E31">
        <w:rPr>
          <w:rFonts w:ascii="Arial" w:hAnsi="Arial" w:cs="Arial"/>
          <w:sz w:val="24"/>
          <w:szCs w:val="24"/>
        </w:rPr>
        <w:lastRenderedPageBreak/>
        <w:t>2) сопровождение инвалидов, имеющих стойкие нарушения функции зрения и самостоятельного передвижения по территории учреждения;</w:t>
      </w:r>
    </w:p>
    <w:p w:rsidR="00C82F90" w:rsidRPr="00954E31" w:rsidRDefault="00C82F90" w:rsidP="00C82F90">
      <w:pPr>
        <w:pStyle w:val="af"/>
        <w:spacing w:after="0" w:line="240" w:lineRule="auto"/>
        <w:ind w:left="0"/>
        <w:jc w:val="both"/>
        <w:rPr>
          <w:rFonts w:ascii="Arial" w:hAnsi="Arial" w:cs="Arial"/>
          <w:sz w:val="24"/>
          <w:szCs w:val="24"/>
        </w:rPr>
      </w:pPr>
      <w:r w:rsidRPr="00954E31">
        <w:rPr>
          <w:rFonts w:ascii="Arial" w:hAnsi="Arial" w:cs="Arial"/>
          <w:sz w:val="24"/>
          <w:szCs w:val="24"/>
        </w:rPr>
        <w:t>3)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2F90" w:rsidRPr="00954E31" w:rsidRDefault="00C82F90" w:rsidP="00C82F90">
      <w:pPr>
        <w:pStyle w:val="af"/>
        <w:spacing w:after="0" w:line="240" w:lineRule="auto"/>
        <w:ind w:left="0"/>
        <w:jc w:val="both"/>
        <w:rPr>
          <w:rFonts w:ascii="Arial" w:hAnsi="Arial" w:cs="Arial"/>
          <w:sz w:val="24"/>
          <w:szCs w:val="24"/>
        </w:rPr>
      </w:pPr>
      <w:r w:rsidRPr="00954E31">
        <w:rPr>
          <w:rFonts w:ascii="Arial" w:hAnsi="Arial" w:cs="Arial"/>
          <w:sz w:val="24"/>
          <w:szCs w:val="24"/>
        </w:rPr>
        <w:t>4)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C82F90" w:rsidRPr="00954E31" w:rsidRDefault="00C82F90" w:rsidP="00C82F90">
      <w:pPr>
        <w:pStyle w:val="af"/>
        <w:spacing w:after="0" w:line="240" w:lineRule="auto"/>
        <w:ind w:left="0" w:firstLine="709"/>
        <w:jc w:val="both"/>
        <w:rPr>
          <w:rFonts w:ascii="Arial" w:hAnsi="Arial" w:cs="Arial"/>
          <w:sz w:val="24"/>
          <w:szCs w:val="24"/>
        </w:rPr>
      </w:pPr>
      <w:r w:rsidRPr="00954E31">
        <w:rPr>
          <w:rFonts w:ascii="Arial" w:hAnsi="Arial" w:cs="Arial"/>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C82F90" w:rsidRPr="00954E31" w:rsidRDefault="00C82F90" w:rsidP="00C82F90">
      <w:pPr>
        <w:pStyle w:val="af"/>
        <w:spacing w:after="0" w:line="240" w:lineRule="auto"/>
        <w:ind w:left="0" w:firstLine="709"/>
        <w:jc w:val="both"/>
        <w:rPr>
          <w:rFonts w:ascii="Arial" w:hAnsi="Arial" w:cs="Arial"/>
          <w:i/>
          <w:sz w:val="24"/>
          <w:szCs w:val="24"/>
        </w:rPr>
      </w:pPr>
      <w:r w:rsidRPr="00954E31">
        <w:rPr>
          <w:rFonts w:ascii="Arial" w:hAnsi="Arial" w:cs="Arial"/>
          <w:sz w:val="24"/>
          <w:szCs w:val="24"/>
        </w:rPr>
        <w:t xml:space="preserve">Режим работы: ежедневно с 09.00 до 18.00 часов (кроме выходных и праздничных дней), телефон/факс:  8 (391) 227-55-44, мобильный телефон (SMS): 8-965-900-57-26, </w:t>
      </w:r>
      <w:r w:rsidRPr="00954E31">
        <w:rPr>
          <w:rFonts w:ascii="Arial" w:hAnsi="Arial" w:cs="Arial"/>
          <w:sz w:val="24"/>
          <w:szCs w:val="24"/>
          <w:lang w:val="en-US"/>
        </w:rPr>
        <w:t>e</w:t>
      </w:r>
      <w:r w:rsidRPr="00954E31">
        <w:rPr>
          <w:rFonts w:ascii="Arial" w:hAnsi="Arial" w:cs="Arial"/>
          <w:sz w:val="24"/>
          <w:szCs w:val="24"/>
        </w:rPr>
        <w:t>-</w:t>
      </w:r>
      <w:r w:rsidRPr="00954E31">
        <w:rPr>
          <w:rFonts w:ascii="Arial" w:hAnsi="Arial" w:cs="Arial"/>
          <w:sz w:val="24"/>
          <w:szCs w:val="24"/>
          <w:lang w:val="en-US"/>
        </w:rPr>
        <w:t>mail</w:t>
      </w:r>
      <w:r w:rsidRPr="00954E31">
        <w:rPr>
          <w:rFonts w:ascii="Arial" w:hAnsi="Arial" w:cs="Arial"/>
          <w:sz w:val="24"/>
          <w:szCs w:val="24"/>
        </w:rPr>
        <w:t xml:space="preserve">: </w:t>
      </w:r>
      <w:hyperlink r:id="rId8" w:history="1">
        <w:r w:rsidRPr="00954E31">
          <w:rPr>
            <w:rStyle w:val="a6"/>
            <w:rFonts w:ascii="Arial" w:hAnsi="Arial" w:cs="Arial"/>
            <w:color w:val="auto"/>
            <w:sz w:val="24"/>
            <w:szCs w:val="24"/>
            <w:u w:val="none"/>
            <w:lang w:val="en-US"/>
          </w:rPr>
          <w:t>kraivog</w:t>
        </w:r>
        <w:r w:rsidRPr="00954E31">
          <w:rPr>
            <w:rStyle w:val="a6"/>
            <w:rFonts w:ascii="Arial" w:hAnsi="Arial" w:cs="Arial"/>
            <w:color w:val="auto"/>
            <w:sz w:val="24"/>
            <w:szCs w:val="24"/>
            <w:u w:val="none"/>
          </w:rPr>
          <w:t>@</w:t>
        </w:r>
        <w:r w:rsidRPr="00954E31">
          <w:rPr>
            <w:rStyle w:val="a6"/>
            <w:rFonts w:ascii="Arial" w:hAnsi="Arial" w:cs="Arial"/>
            <w:color w:val="auto"/>
            <w:sz w:val="24"/>
            <w:szCs w:val="24"/>
            <w:u w:val="none"/>
            <w:lang w:val="en-US"/>
          </w:rPr>
          <w:t>mail</w:t>
        </w:r>
        <w:r w:rsidRPr="00954E31">
          <w:rPr>
            <w:rStyle w:val="a6"/>
            <w:rFonts w:ascii="Arial" w:hAnsi="Arial" w:cs="Arial"/>
            <w:color w:val="auto"/>
            <w:sz w:val="24"/>
            <w:szCs w:val="24"/>
            <w:u w:val="none"/>
          </w:rPr>
          <w:t>.</w:t>
        </w:r>
        <w:r w:rsidRPr="00954E31">
          <w:rPr>
            <w:rStyle w:val="a6"/>
            <w:rFonts w:ascii="Arial" w:hAnsi="Arial" w:cs="Arial"/>
            <w:color w:val="auto"/>
            <w:sz w:val="24"/>
            <w:szCs w:val="24"/>
            <w:u w:val="none"/>
            <w:lang w:val="en-US"/>
          </w:rPr>
          <w:t>ru</w:t>
        </w:r>
      </w:hyperlink>
      <w:r w:rsidRPr="00954E31">
        <w:rPr>
          <w:rFonts w:ascii="Arial" w:hAnsi="Arial" w:cs="Arial"/>
          <w:sz w:val="24"/>
          <w:szCs w:val="24"/>
        </w:rPr>
        <w:t xml:space="preserve">, </w:t>
      </w:r>
      <w:r w:rsidRPr="00954E31">
        <w:rPr>
          <w:rFonts w:ascii="Arial" w:hAnsi="Arial" w:cs="Arial"/>
          <w:sz w:val="24"/>
          <w:szCs w:val="24"/>
          <w:lang w:val="en-US"/>
        </w:rPr>
        <w:t>skype</w:t>
      </w:r>
      <w:r w:rsidRPr="00954E31">
        <w:rPr>
          <w:rFonts w:ascii="Arial" w:hAnsi="Arial" w:cs="Arial"/>
          <w:sz w:val="24"/>
          <w:szCs w:val="24"/>
        </w:rPr>
        <w:t xml:space="preserve">: </w:t>
      </w:r>
      <w:r w:rsidRPr="00954E31">
        <w:rPr>
          <w:rFonts w:ascii="Arial" w:hAnsi="Arial" w:cs="Arial"/>
          <w:sz w:val="24"/>
          <w:szCs w:val="24"/>
          <w:lang w:val="en-US"/>
        </w:rPr>
        <w:t>kraivog</w:t>
      </w:r>
      <w:r w:rsidRPr="00954E31">
        <w:rPr>
          <w:rFonts w:ascii="Arial" w:hAnsi="Arial" w:cs="Arial"/>
          <w:sz w:val="24"/>
          <w:szCs w:val="24"/>
        </w:rPr>
        <w:t>, оoVoo:  kraivog.</w:t>
      </w:r>
    </w:p>
    <w:p w:rsidR="00C82F90" w:rsidRPr="00954E31" w:rsidRDefault="00C82F90" w:rsidP="00C82F90">
      <w:pPr>
        <w:tabs>
          <w:tab w:val="left" w:pos="851"/>
        </w:tabs>
        <w:ind w:firstLine="720"/>
        <w:jc w:val="both"/>
        <w:rPr>
          <w:rFonts w:ascii="Arial" w:hAnsi="Arial" w:cs="Arial"/>
        </w:rPr>
      </w:pPr>
      <w:r w:rsidRPr="00954E31">
        <w:rPr>
          <w:rFonts w:ascii="Arial" w:hAnsi="Arial" w:cs="Arial"/>
        </w:rPr>
        <w:t>2.8.13. Специалисты учреждения, предоставляющие муниципальные услуги, обеспечивают помощь инвалидам в преодолении барьеров, мешающих получению ими услуг наравне с другими лицами.</w:t>
      </w:r>
    </w:p>
    <w:p w:rsidR="00C82F90" w:rsidRPr="00954E31" w:rsidRDefault="00C82F90" w:rsidP="00C82F90">
      <w:pPr>
        <w:shd w:val="clear" w:color="auto" w:fill="FFFFFF"/>
        <w:ind w:firstLine="709"/>
        <w:jc w:val="both"/>
        <w:rPr>
          <w:rFonts w:ascii="Arial" w:hAnsi="Arial" w:cs="Arial"/>
          <w:lang w:eastAsia="en-US"/>
        </w:rPr>
      </w:pPr>
      <w:r w:rsidRPr="00954E31">
        <w:rPr>
          <w:rFonts w:ascii="Arial" w:hAnsi="Arial" w:cs="Arial"/>
        </w:rPr>
        <w:t>2.9.  </w:t>
      </w:r>
      <w:r w:rsidRPr="00954E31">
        <w:rPr>
          <w:rFonts w:ascii="Arial" w:hAnsi="Arial" w:cs="Arial"/>
          <w:lang w:eastAsia="en-US"/>
        </w:rPr>
        <w:t>Специалисты, осуществляющие прием и консультирование (лично или по телефону) обязаны относиться к обратившемуся Заявителю корректно и вним</w:t>
      </w:r>
      <w:r w:rsidRPr="00954E31">
        <w:rPr>
          <w:rFonts w:ascii="Arial" w:hAnsi="Arial" w:cs="Arial"/>
          <w:lang w:eastAsia="en-US"/>
        </w:rPr>
        <w:t>а</w:t>
      </w:r>
      <w:r w:rsidRPr="00954E31">
        <w:rPr>
          <w:rFonts w:ascii="Arial" w:hAnsi="Arial" w:cs="Arial"/>
          <w:lang w:eastAsia="en-US"/>
        </w:rPr>
        <w:t>тельно, не унижая его чести и достоинства.</w:t>
      </w:r>
    </w:p>
    <w:p w:rsidR="00C82F90" w:rsidRPr="00954E31" w:rsidRDefault="00C82F90" w:rsidP="00C82F90">
      <w:pPr>
        <w:shd w:val="clear" w:color="auto" w:fill="FFFFFF"/>
        <w:ind w:firstLine="709"/>
        <w:jc w:val="both"/>
        <w:rPr>
          <w:rFonts w:ascii="Arial" w:hAnsi="Arial" w:cs="Arial"/>
          <w:lang w:eastAsia="en-US"/>
        </w:rPr>
      </w:pPr>
      <w:r w:rsidRPr="00954E31">
        <w:rPr>
          <w:rFonts w:ascii="Arial" w:hAnsi="Arial" w:cs="Arial"/>
          <w:lang w:eastAsia="en-US"/>
        </w:rPr>
        <w:t>2.10. Прием и регистрация письменного обращения Заявителя осуществл</w:t>
      </w:r>
      <w:r w:rsidRPr="00954E31">
        <w:rPr>
          <w:rFonts w:ascii="Arial" w:hAnsi="Arial" w:cs="Arial"/>
          <w:lang w:eastAsia="en-US"/>
        </w:rPr>
        <w:t>я</w:t>
      </w:r>
      <w:r w:rsidRPr="00954E31">
        <w:rPr>
          <w:rFonts w:ascii="Arial" w:hAnsi="Arial" w:cs="Arial"/>
          <w:lang w:eastAsia="en-US"/>
        </w:rPr>
        <w:t xml:space="preserve">ется должностным лицом </w:t>
      </w:r>
      <w:r w:rsidR="00F14940" w:rsidRPr="00954E31">
        <w:rPr>
          <w:rFonts w:ascii="Arial" w:hAnsi="Arial" w:cs="Arial"/>
          <w:lang w:eastAsia="en-US"/>
        </w:rPr>
        <w:t>Отдела</w:t>
      </w:r>
      <w:r w:rsidRPr="00954E31">
        <w:rPr>
          <w:rFonts w:ascii="Arial" w:hAnsi="Arial" w:cs="Arial"/>
          <w:lang w:eastAsia="en-US"/>
        </w:rPr>
        <w:t>, ответственным за прием и регистрацию док</w:t>
      </w:r>
      <w:r w:rsidRPr="00954E31">
        <w:rPr>
          <w:rFonts w:ascii="Arial" w:hAnsi="Arial" w:cs="Arial"/>
          <w:lang w:eastAsia="en-US"/>
        </w:rPr>
        <w:t>у</w:t>
      </w:r>
      <w:r w:rsidRPr="00954E31">
        <w:rPr>
          <w:rFonts w:ascii="Arial" w:hAnsi="Arial" w:cs="Arial"/>
          <w:lang w:eastAsia="en-US"/>
        </w:rPr>
        <w:t xml:space="preserve">ментов в </w:t>
      </w:r>
      <w:r w:rsidR="00F14940" w:rsidRPr="00954E31">
        <w:rPr>
          <w:rFonts w:ascii="Arial" w:hAnsi="Arial" w:cs="Arial"/>
          <w:lang w:eastAsia="en-US"/>
        </w:rPr>
        <w:t>Отдел</w:t>
      </w:r>
      <w:r w:rsidRPr="00954E31">
        <w:rPr>
          <w:rFonts w:ascii="Arial" w:hAnsi="Arial" w:cs="Arial"/>
          <w:lang w:eastAsia="en-US"/>
        </w:rPr>
        <w:t>.</w:t>
      </w:r>
    </w:p>
    <w:p w:rsidR="00C82F90" w:rsidRPr="00954E31" w:rsidRDefault="00C82F90" w:rsidP="00C82F90">
      <w:pPr>
        <w:shd w:val="clear" w:color="auto" w:fill="FFFFFF"/>
        <w:ind w:firstLine="709"/>
        <w:jc w:val="both"/>
        <w:rPr>
          <w:rFonts w:ascii="Arial" w:hAnsi="Arial" w:cs="Arial"/>
        </w:rPr>
      </w:pPr>
      <w:r w:rsidRPr="00954E31">
        <w:rPr>
          <w:rFonts w:ascii="Arial" w:hAnsi="Arial" w:cs="Arial"/>
        </w:rPr>
        <w:t>3. Состав, последовательность и сроки выполнения административных пр</w:t>
      </w:r>
      <w:r w:rsidRPr="00954E31">
        <w:rPr>
          <w:rFonts w:ascii="Arial" w:hAnsi="Arial" w:cs="Arial"/>
        </w:rPr>
        <w:t>о</w:t>
      </w:r>
      <w:r w:rsidRPr="00954E31">
        <w:rPr>
          <w:rFonts w:ascii="Arial" w:hAnsi="Arial" w:cs="Arial"/>
        </w:rPr>
        <w:t>цедур, требования к порядку их выполнения, в том числе особенности выполнения административных процедур в электронной форме.</w:t>
      </w:r>
    </w:p>
    <w:p w:rsidR="00C82F90" w:rsidRPr="00954E31" w:rsidRDefault="00C82F90" w:rsidP="00C82F90">
      <w:pPr>
        <w:pStyle w:val="ac"/>
        <w:tabs>
          <w:tab w:val="left" w:pos="1047"/>
        </w:tabs>
        <w:ind w:firstLine="709"/>
        <w:jc w:val="both"/>
        <w:rPr>
          <w:rFonts w:ascii="Arial" w:hAnsi="Arial" w:cs="Arial"/>
          <w:sz w:val="24"/>
        </w:rPr>
      </w:pPr>
      <w:r w:rsidRPr="00954E31">
        <w:rPr>
          <w:rFonts w:ascii="Arial" w:hAnsi="Arial" w:cs="Arial"/>
          <w:sz w:val="24"/>
        </w:rPr>
        <w:t>3.1. Информация о муниципальной услуге является открытой и общедосту</w:t>
      </w:r>
      <w:r w:rsidRPr="00954E31">
        <w:rPr>
          <w:rFonts w:ascii="Arial" w:hAnsi="Arial" w:cs="Arial"/>
          <w:sz w:val="24"/>
        </w:rPr>
        <w:t>п</w:t>
      </w:r>
      <w:r w:rsidRPr="00954E31">
        <w:rPr>
          <w:rFonts w:ascii="Arial" w:hAnsi="Arial" w:cs="Arial"/>
          <w:sz w:val="24"/>
        </w:rPr>
        <w:t>ной. Информирование о предоставлении муниципальной услуги осуществляется муниципальными образовательными учреждениями в устной форме (при личном обращении граждан за информацией), по телефонам, через Интернет-сайты или на информационных стендах в местах предоставления муниципальной услуги.</w:t>
      </w:r>
    </w:p>
    <w:p w:rsidR="00C82F90" w:rsidRPr="00954E31" w:rsidRDefault="00C82F90" w:rsidP="00C82F90">
      <w:pPr>
        <w:pStyle w:val="ac"/>
        <w:tabs>
          <w:tab w:val="left" w:pos="990"/>
        </w:tabs>
        <w:ind w:firstLine="709"/>
        <w:jc w:val="both"/>
        <w:rPr>
          <w:rFonts w:ascii="Arial" w:hAnsi="Arial" w:cs="Arial"/>
          <w:sz w:val="24"/>
        </w:rPr>
      </w:pPr>
      <w:r w:rsidRPr="00954E31">
        <w:rPr>
          <w:rFonts w:ascii="Arial" w:hAnsi="Arial" w:cs="Arial"/>
          <w:sz w:val="24"/>
        </w:rPr>
        <w:t>3.2. Основными требованиями к информированию граждан о муниципальной услуге являются:</w:t>
      </w:r>
    </w:p>
    <w:p w:rsidR="00C82F90" w:rsidRPr="00954E31" w:rsidRDefault="00C82F90" w:rsidP="00C82F90">
      <w:pPr>
        <w:pStyle w:val="ac"/>
        <w:tabs>
          <w:tab w:val="left" w:pos="690"/>
        </w:tabs>
        <w:jc w:val="both"/>
        <w:rPr>
          <w:rFonts w:ascii="Arial" w:hAnsi="Arial" w:cs="Arial"/>
          <w:sz w:val="24"/>
        </w:rPr>
      </w:pPr>
      <w:r w:rsidRPr="00954E31">
        <w:rPr>
          <w:rFonts w:ascii="Arial" w:hAnsi="Arial" w:cs="Arial"/>
          <w:sz w:val="24"/>
        </w:rPr>
        <w:t>1) достоверность представляемой информации;</w:t>
      </w:r>
    </w:p>
    <w:p w:rsidR="00C82F90" w:rsidRPr="00954E31" w:rsidRDefault="00C82F90" w:rsidP="00C82F90">
      <w:pPr>
        <w:pStyle w:val="ac"/>
        <w:tabs>
          <w:tab w:val="left" w:pos="694"/>
        </w:tabs>
        <w:jc w:val="both"/>
        <w:rPr>
          <w:rFonts w:ascii="Arial" w:hAnsi="Arial" w:cs="Arial"/>
          <w:sz w:val="24"/>
        </w:rPr>
      </w:pPr>
      <w:r w:rsidRPr="00954E31">
        <w:rPr>
          <w:rFonts w:ascii="Arial" w:hAnsi="Arial" w:cs="Arial"/>
          <w:sz w:val="24"/>
        </w:rPr>
        <w:t>2) четкость в изложении информации;</w:t>
      </w:r>
    </w:p>
    <w:p w:rsidR="00C82F90" w:rsidRPr="00954E31" w:rsidRDefault="00C82F90" w:rsidP="00C82F90">
      <w:pPr>
        <w:pStyle w:val="ac"/>
        <w:tabs>
          <w:tab w:val="left" w:pos="699"/>
        </w:tabs>
        <w:jc w:val="both"/>
        <w:rPr>
          <w:rFonts w:ascii="Arial" w:hAnsi="Arial" w:cs="Arial"/>
          <w:sz w:val="24"/>
        </w:rPr>
      </w:pPr>
      <w:r w:rsidRPr="00954E31">
        <w:rPr>
          <w:rFonts w:ascii="Arial" w:hAnsi="Arial" w:cs="Arial"/>
          <w:sz w:val="24"/>
        </w:rPr>
        <w:t>3) полнота информации;</w:t>
      </w:r>
    </w:p>
    <w:p w:rsidR="00C82F90" w:rsidRPr="00954E31" w:rsidRDefault="00C82F90" w:rsidP="00C82F90">
      <w:pPr>
        <w:pStyle w:val="ac"/>
        <w:tabs>
          <w:tab w:val="left" w:pos="699"/>
        </w:tabs>
        <w:jc w:val="both"/>
        <w:rPr>
          <w:rFonts w:ascii="Arial" w:hAnsi="Arial" w:cs="Arial"/>
          <w:sz w:val="24"/>
        </w:rPr>
      </w:pPr>
      <w:r w:rsidRPr="00954E31">
        <w:rPr>
          <w:rFonts w:ascii="Arial" w:hAnsi="Arial" w:cs="Arial"/>
          <w:sz w:val="24"/>
        </w:rPr>
        <w:t>4) наглядность форм представляемой информации;</w:t>
      </w:r>
    </w:p>
    <w:p w:rsidR="00C82F90" w:rsidRPr="00954E31" w:rsidRDefault="00C82F90" w:rsidP="00C82F90">
      <w:pPr>
        <w:pStyle w:val="ac"/>
        <w:tabs>
          <w:tab w:val="left" w:pos="694"/>
        </w:tabs>
        <w:jc w:val="both"/>
        <w:rPr>
          <w:rFonts w:ascii="Arial" w:hAnsi="Arial" w:cs="Arial"/>
          <w:sz w:val="24"/>
        </w:rPr>
      </w:pPr>
      <w:r w:rsidRPr="00954E31">
        <w:rPr>
          <w:rFonts w:ascii="Arial" w:hAnsi="Arial" w:cs="Arial"/>
          <w:sz w:val="24"/>
        </w:rPr>
        <w:t>5) удобство и доступность получения информации;</w:t>
      </w:r>
    </w:p>
    <w:p w:rsidR="00C82F90" w:rsidRPr="00954E31" w:rsidRDefault="00C82F90" w:rsidP="00C82F90">
      <w:pPr>
        <w:pStyle w:val="ac"/>
        <w:tabs>
          <w:tab w:val="left" w:pos="694"/>
        </w:tabs>
        <w:jc w:val="both"/>
        <w:rPr>
          <w:rFonts w:ascii="Arial" w:hAnsi="Arial" w:cs="Arial"/>
          <w:sz w:val="24"/>
        </w:rPr>
      </w:pPr>
      <w:r w:rsidRPr="00954E31">
        <w:rPr>
          <w:rFonts w:ascii="Arial" w:hAnsi="Arial" w:cs="Arial"/>
          <w:sz w:val="24"/>
        </w:rPr>
        <w:t>6) оперативность представления информации.</w:t>
      </w:r>
    </w:p>
    <w:p w:rsidR="00C82F90" w:rsidRPr="00954E31" w:rsidRDefault="00C82F90" w:rsidP="00C82F90">
      <w:pPr>
        <w:pStyle w:val="ac"/>
        <w:ind w:firstLine="709"/>
        <w:jc w:val="both"/>
        <w:rPr>
          <w:rFonts w:ascii="Arial" w:hAnsi="Arial" w:cs="Arial"/>
          <w:sz w:val="24"/>
        </w:rPr>
      </w:pPr>
      <w:r w:rsidRPr="00954E31">
        <w:rPr>
          <w:rFonts w:ascii="Arial" w:hAnsi="Arial" w:cs="Arial"/>
          <w:sz w:val="24"/>
        </w:rPr>
        <w:t>Порядок информирования о предоставлении муниципальной услуги состоит из трех направлений.</w:t>
      </w:r>
    </w:p>
    <w:p w:rsidR="00C82F90" w:rsidRPr="00954E31" w:rsidRDefault="00C82F90" w:rsidP="00C82F90">
      <w:pPr>
        <w:pStyle w:val="ac"/>
        <w:tabs>
          <w:tab w:val="left" w:pos="1102"/>
        </w:tabs>
        <w:ind w:firstLine="709"/>
        <w:jc w:val="both"/>
        <w:rPr>
          <w:rFonts w:ascii="Arial" w:hAnsi="Arial" w:cs="Arial"/>
          <w:sz w:val="24"/>
        </w:rPr>
      </w:pPr>
      <w:r w:rsidRPr="00954E31">
        <w:rPr>
          <w:rFonts w:ascii="Arial" w:hAnsi="Arial" w:cs="Arial"/>
          <w:sz w:val="24"/>
        </w:rPr>
        <w:t>3.3.1. Широкое информирование производится путем размещение информ</w:t>
      </w:r>
      <w:r w:rsidRPr="00954E31">
        <w:rPr>
          <w:rFonts w:ascii="Arial" w:hAnsi="Arial" w:cs="Arial"/>
          <w:sz w:val="24"/>
        </w:rPr>
        <w:t>а</w:t>
      </w:r>
      <w:r w:rsidRPr="00954E31">
        <w:rPr>
          <w:rFonts w:ascii="Arial" w:hAnsi="Arial" w:cs="Arial"/>
          <w:sz w:val="24"/>
        </w:rPr>
        <w:t xml:space="preserve">ции в сети Интернет на официальных сайтах учреждений образования. </w:t>
      </w:r>
    </w:p>
    <w:p w:rsidR="00C82F90" w:rsidRPr="00954E31" w:rsidRDefault="00C82F90" w:rsidP="00C82F90">
      <w:pPr>
        <w:pStyle w:val="ac"/>
        <w:tabs>
          <w:tab w:val="left" w:pos="1275"/>
        </w:tabs>
        <w:ind w:firstLine="709"/>
        <w:jc w:val="both"/>
        <w:rPr>
          <w:rFonts w:ascii="Arial" w:hAnsi="Arial" w:cs="Arial"/>
          <w:sz w:val="24"/>
        </w:rPr>
      </w:pPr>
      <w:r w:rsidRPr="00954E31">
        <w:rPr>
          <w:rFonts w:ascii="Arial" w:hAnsi="Arial" w:cs="Arial"/>
          <w:sz w:val="24"/>
        </w:rPr>
        <w:t>3.3.2 Информирование по запросу осуществляется по телефонам, указа</w:t>
      </w:r>
      <w:r w:rsidRPr="00954E31">
        <w:rPr>
          <w:rFonts w:ascii="Arial" w:hAnsi="Arial" w:cs="Arial"/>
          <w:sz w:val="24"/>
        </w:rPr>
        <w:t>н</w:t>
      </w:r>
      <w:r w:rsidRPr="00954E31">
        <w:rPr>
          <w:rFonts w:ascii="Arial" w:hAnsi="Arial" w:cs="Arial"/>
          <w:sz w:val="24"/>
        </w:rPr>
        <w:t>ным в</w:t>
      </w:r>
      <w:r w:rsidRPr="00954E31">
        <w:rPr>
          <w:rStyle w:val="12"/>
          <w:rFonts w:ascii="Arial" w:hAnsi="Arial" w:cs="Arial"/>
          <w:b w:val="0"/>
          <w:sz w:val="24"/>
          <w:szCs w:val="24"/>
        </w:rPr>
        <w:t xml:space="preserve"> Приложении №1.</w:t>
      </w:r>
      <w:r w:rsidRPr="00954E31">
        <w:rPr>
          <w:rFonts w:ascii="Arial" w:hAnsi="Arial" w:cs="Arial"/>
          <w:sz w:val="24"/>
        </w:rPr>
        <w:t xml:space="preserve"> </w:t>
      </w:r>
    </w:p>
    <w:p w:rsidR="00C82F90" w:rsidRPr="00954E31" w:rsidRDefault="00C82F90" w:rsidP="00C82F90">
      <w:pPr>
        <w:pStyle w:val="ac"/>
        <w:tabs>
          <w:tab w:val="left" w:pos="1275"/>
        </w:tabs>
        <w:ind w:firstLine="709"/>
        <w:jc w:val="both"/>
        <w:rPr>
          <w:rFonts w:ascii="Arial" w:hAnsi="Arial" w:cs="Arial"/>
          <w:sz w:val="24"/>
        </w:rPr>
      </w:pPr>
      <w:r w:rsidRPr="00954E31">
        <w:rPr>
          <w:rFonts w:ascii="Arial" w:hAnsi="Arial" w:cs="Arial"/>
          <w:sz w:val="24"/>
        </w:rPr>
        <w:t>Длительность обращения в данном случае не должна превышать 10 минут.</w:t>
      </w:r>
    </w:p>
    <w:p w:rsidR="00C82F90" w:rsidRPr="00954E31" w:rsidRDefault="00C82F90" w:rsidP="00C82F90">
      <w:pPr>
        <w:pStyle w:val="ac"/>
        <w:tabs>
          <w:tab w:val="left" w:pos="1273"/>
        </w:tabs>
        <w:ind w:firstLine="709"/>
        <w:jc w:val="both"/>
        <w:rPr>
          <w:rFonts w:ascii="Arial" w:hAnsi="Arial" w:cs="Arial"/>
          <w:sz w:val="24"/>
        </w:rPr>
      </w:pPr>
      <w:r w:rsidRPr="00954E31">
        <w:rPr>
          <w:rFonts w:ascii="Arial" w:hAnsi="Arial" w:cs="Arial"/>
          <w:sz w:val="24"/>
        </w:rPr>
        <w:lastRenderedPageBreak/>
        <w:t>3.3.3. Информирование в месте оказания услуги: личное консультирование руководителя образовательного учреждения в порядке живой очереди, а также размещение информации на информационных стендах.</w:t>
      </w:r>
    </w:p>
    <w:p w:rsidR="00C82F90" w:rsidRPr="00954E31" w:rsidRDefault="00C82F90" w:rsidP="00C82F90">
      <w:pPr>
        <w:pStyle w:val="ac"/>
        <w:tabs>
          <w:tab w:val="left" w:pos="990"/>
        </w:tabs>
        <w:ind w:firstLine="709"/>
        <w:jc w:val="both"/>
        <w:rPr>
          <w:rFonts w:ascii="Arial" w:hAnsi="Arial" w:cs="Arial"/>
          <w:sz w:val="24"/>
        </w:rPr>
      </w:pPr>
      <w:r w:rsidRPr="00954E31">
        <w:rPr>
          <w:rFonts w:ascii="Arial" w:hAnsi="Arial" w:cs="Arial"/>
          <w:sz w:val="24"/>
        </w:rPr>
        <w:t>3.3.4. Помещения для оказания муниципальной услуги в муниципальных у</w:t>
      </w:r>
      <w:r w:rsidRPr="00954E31">
        <w:rPr>
          <w:rFonts w:ascii="Arial" w:hAnsi="Arial" w:cs="Arial"/>
          <w:sz w:val="24"/>
        </w:rPr>
        <w:t>ч</w:t>
      </w:r>
      <w:r w:rsidRPr="00954E31">
        <w:rPr>
          <w:rFonts w:ascii="Arial" w:hAnsi="Arial" w:cs="Arial"/>
          <w:sz w:val="24"/>
        </w:rPr>
        <w:t>реждениях образования соответствуют требованиям СанПиН, оборудованы стул</w:t>
      </w:r>
      <w:r w:rsidRPr="00954E31">
        <w:rPr>
          <w:rFonts w:ascii="Arial" w:hAnsi="Arial" w:cs="Arial"/>
          <w:sz w:val="24"/>
        </w:rPr>
        <w:t>ь</w:t>
      </w:r>
      <w:r w:rsidRPr="00954E31">
        <w:rPr>
          <w:rFonts w:ascii="Arial" w:hAnsi="Arial" w:cs="Arial"/>
          <w:sz w:val="24"/>
        </w:rPr>
        <w:t>ями и столом, оборудована раздевалка.</w:t>
      </w:r>
    </w:p>
    <w:p w:rsidR="00C82F90" w:rsidRPr="00954E31" w:rsidRDefault="00C82F90" w:rsidP="00C82F90">
      <w:pPr>
        <w:pStyle w:val="ac"/>
        <w:tabs>
          <w:tab w:val="left" w:pos="1062"/>
        </w:tabs>
        <w:ind w:firstLine="709"/>
        <w:jc w:val="both"/>
        <w:rPr>
          <w:rFonts w:ascii="Arial" w:hAnsi="Arial" w:cs="Arial"/>
          <w:sz w:val="24"/>
        </w:rPr>
      </w:pPr>
      <w:r w:rsidRPr="00954E31">
        <w:rPr>
          <w:rFonts w:ascii="Arial" w:hAnsi="Arial" w:cs="Arial"/>
          <w:sz w:val="24"/>
        </w:rPr>
        <w:t>3.3.5. Для сохранения конфиденциальности информации и соблюдения з</w:t>
      </w:r>
      <w:r w:rsidRPr="00954E31">
        <w:rPr>
          <w:rFonts w:ascii="Arial" w:hAnsi="Arial" w:cs="Arial"/>
          <w:sz w:val="24"/>
        </w:rPr>
        <w:t>а</w:t>
      </w:r>
      <w:r w:rsidRPr="00954E31">
        <w:rPr>
          <w:rFonts w:ascii="Arial" w:hAnsi="Arial" w:cs="Arial"/>
          <w:sz w:val="24"/>
        </w:rPr>
        <w:t>кона о персональных данных осуществляются следующие меры:</w:t>
      </w:r>
    </w:p>
    <w:p w:rsidR="00C82F90" w:rsidRPr="00954E31" w:rsidRDefault="00C82F90" w:rsidP="00C82F90">
      <w:pPr>
        <w:pStyle w:val="ac"/>
        <w:tabs>
          <w:tab w:val="left" w:pos="1275"/>
        </w:tabs>
        <w:jc w:val="both"/>
        <w:rPr>
          <w:rFonts w:ascii="Arial" w:hAnsi="Arial" w:cs="Arial"/>
          <w:sz w:val="24"/>
        </w:rPr>
      </w:pPr>
      <w:r w:rsidRPr="00954E31">
        <w:rPr>
          <w:rFonts w:ascii="Arial" w:hAnsi="Arial" w:cs="Arial"/>
          <w:sz w:val="24"/>
        </w:rPr>
        <w:t>1) прием ведется по одному посетителю;</w:t>
      </w:r>
    </w:p>
    <w:p w:rsidR="00C82F90" w:rsidRPr="00954E31" w:rsidRDefault="00C82F90" w:rsidP="00C82F90">
      <w:pPr>
        <w:pStyle w:val="ac"/>
        <w:tabs>
          <w:tab w:val="left" w:pos="1270"/>
        </w:tabs>
        <w:jc w:val="both"/>
        <w:rPr>
          <w:rFonts w:ascii="Arial" w:hAnsi="Arial" w:cs="Arial"/>
          <w:sz w:val="24"/>
        </w:rPr>
      </w:pPr>
      <w:r w:rsidRPr="00954E31">
        <w:rPr>
          <w:rFonts w:ascii="Arial" w:hAnsi="Arial" w:cs="Arial"/>
          <w:sz w:val="24"/>
        </w:rPr>
        <w:t>2) данные принимает и фиксирует ответственное  лицо;</w:t>
      </w:r>
    </w:p>
    <w:p w:rsidR="00C82F90" w:rsidRPr="00954E31" w:rsidRDefault="00C82F90" w:rsidP="00C82F90">
      <w:pPr>
        <w:pStyle w:val="ac"/>
        <w:tabs>
          <w:tab w:val="left" w:pos="1270"/>
        </w:tabs>
        <w:ind w:firstLine="709"/>
        <w:jc w:val="both"/>
        <w:rPr>
          <w:rFonts w:ascii="Arial" w:hAnsi="Arial" w:cs="Arial"/>
          <w:sz w:val="24"/>
        </w:rPr>
      </w:pPr>
      <w:r w:rsidRPr="00954E31">
        <w:rPr>
          <w:rFonts w:ascii="Arial" w:hAnsi="Arial" w:cs="Arial"/>
          <w:sz w:val="24"/>
        </w:rPr>
        <w:t>Все данные конфиденциальны и передаются непосредственно специалисту, к области деятельности которого они относятся.</w:t>
      </w:r>
    </w:p>
    <w:p w:rsidR="00C82F90" w:rsidRPr="00954E31" w:rsidRDefault="00C82F90" w:rsidP="00C82F90">
      <w:pPr>
        <w:pStyle w:val="ac"/>
        <w:ind w:firstLine="709"/>
        <w:jc w:val="both"/>
        <w:rPr>
          <w:rFonts w:ascii="Arial" w:hAnsi="Arial" w:cs="Arial"/>
          <w:sz w:val="24"/>
        </w:rPr>
      </w:pPr>
      <w:r w:rsidRPr="00954E31">
        <w:rPr>
          <w:rFonts w:ascii="Arial" w:hAnsi="Arial" w:cs="Arial"/>
          <w:sz w:val="24"/>
        </w:rPr>
        <w:t>3.4. Предоставление муниципальной услуги оказывается бесплатно; прич</w:t>
      </w:r>
      <w:r w:rsidRPr="00954E31">
        <w:rPr>
          <w:rFonts w:ascii="Arial" w:hAnsi="Arial" w:cs="Arial"/>
          <w:sz w:val="24"/>
        </w:rPr>
        <w:t>и</w:t>
      </w:r>
      <w:r w:rsidRPr="00954E31">
        <w:rPr>
          <w:rFonts w:ascii="Arial" w:hAnsi="Arial" w:cs="Arial"/>
          <w:sz w:val="24"/>
        </w:rPr>
        <w:t>ной отказа в предоставлении услуги могут служить нарушения, предусмотренные законодательством РФ.</w:t>
      </w:r>
    </w:p>
    <w:p w:rsidR="00C82F90" w:rsidRPr="00954E31" w:rsidRDefault="00C82F90" w:rsidP="00C82F90">
      <w:pPr>
        <w:pStyle w:val="ac"/>
        <w:ind w:firstLine="709"/>
        <w:jc w:val="both"/>
        <w:rPr>
          <w:rFonts w:ascii="Arial" w:hAnsi="Arial" w:cs="Arial"/>
          <w:sz w:val="24"/>
        </w:rPr>
      </w:pPr>
      <w:r w:rsidRPr="00954E31">
        <w:rPr>
          <w:rFonts w:ascii="Arial" w:hAnsi="Arial" w:cs="Arial"/>
          <w:sz w:val="24"/>
        </w:rPr>
        <w:t>3.5. Предоставление муниципальной услуги включает в себя следующие процедуры:</w:t>
      </w:r>
    </w:p>
    <w:p w:rsidR="00C82F90" w:rsidRPr="00954E31" w:rsidRDefault="00C82F90" w:rsidP="00C82F90">
      <w:pPr>
        <w:pStyle w:val="ac"/>
        <w:tabs>
          <w:tab w:val="left" w:pos="1275"/>
        </w:tabs>
        <w:jc w:val="both"/>
        <w:rPr>
          <w:rFonts w:ascii="Arial" w:hAnsi="Arial" w:cs="Arial"/>
          <w:sz w:val="24"/>
        </w:rPr>
      </w:pPr>
      <w:r w:rsidRPr="00954E31">
        <w:rPr>
          <w:rFonts w:ascii="Arial" w:hAnsi="Arial" w:cs="Arial"/>
          <w:sz w:val="24"/>
        </w:rPr>
        <w:t>1) прием и регистрация заявителей, с записью в журнал поступающей документ</w:t>
      </w:r>
      <w:r w:rsidRPr="00954E31">
        <w:rPr>
          <w:rFonts w:ascii="Arial" w:hAnsi="Arial" w:cs="Arial"/>
          <w:sz w:val="24"/>
        </w:rPr>
        <w:t>а</w:t>
      </w:r>
      <w:r w:rsidRPr="00954E31">
        <w:rPr>
          <w:rFonts w:ascii="Arial" w:hAnsi="Arial" w:cs="Arial"/>
          <w:sz w:val="24"/>
        </w:rPr>
        <w:t>ции;</w:t>
      </w:r>
    </w:p>
    <w:p w:rsidR="00C82F90" w:rsidRPr="00954E31" w:rsidRDefault="00C82F90" w:rsidP="00C82F90">
      <w:pPr>
        <w:pStyle w:val="ac"/>
        <w:tabs>
          <w:tab w:val="left" w:pos="1275"/>
        </w:tabs>
        <w:jc w:val="both"/>
        <w:rPr>
          <w:rFonts w:ascii="Arial" w:hAnsi="Arial" w:cs="Arial"/>
          <w:sz w:val="24"/>
        </w:rPr>
      </w:pPr>
      <w:r w:rsidRPr="00954E31">
        <w:rPr>
          <w:rFonts w:ascii="Arial" w:hAnsi="Arial" w:cs="Arial"/>
          <w:sz w:val="24"/>
        </w:rPr>
        <w:t>2) рассмотрение запроса от заявителя, определение должностного лица, ответс</w:t>
      </w:r>
      <w:r w:rsidRPr="00954E31">
        <w:rPr>
          <w:rFonts w:ascii="Arial" w:hAnsi="Arial" w:cs="Arial"/>
          <w:sz w:val="24"/>
        </w:rPr>
        <w:t>т</w:t>
      </w:r>
      <w:r w:rsidRPr="00954E31">
        <w:rPr>
          <w:rFonts w:ascii="Arial" w:hAnsi="Arial" w:cs="Arial"/>
          <w:sz w:val="24"/>
        </w:rPr>
        <w:t>венного за исполнение;</w:t>
      </w:r>
    </w:p>
    <w:p w:rsidR="00C82F90" w:rsidRPr="00954E31" w:rsidRDefault="00C82F90" w:rsidP="00C82F90">
      <w:pPr>
        <w:pStyle w:val="ac"/>
        <w:tabs>
          <w:tab w:val="left" w:pos="1275"/>
        </w:tabs>
        <w:jc w:val="both"/>
        <w:rPr>
          <w:rFonts w:ascii="Arial" w:hAnsi="Arial" w:cs="Arial"/>
          <w:sz w:val="24"/>
        </w:rPr>
      </w:pPr>
      <w:r w:rsidRPr="00954E31">
        <w:rPr>
          <w:rFonts w:ascii="Arial" w:hAnsi="Arial" w:cs="Arial"/>
          <w:sz w:val="24"/>
        </w:rPr>
        <w:t>3) анализ тематики запроса заявителя;</w:t>
      </w:r>
    </w:p>
    <w:p w:rsidR="00C82F90" w:rsidRPr="00954E31" w:rsidRDefault="00C82F90" w:rsidP="00C82F90">
      <w:pPr>
        <w:pStyle w:val="ac"/>
        <w:tabs>
          <w:tab w:val="left" w:pos="1275"/>
        </w:tabs>
        <w:jc w:val="both"/>
        <w:rPr>
          <w:rFonts w:ascii="Arial" w:hAnsi="Arial" w:cs="Arial"/>
          <w:sz w:val="24"/>
        </w:rPr>
      </w:pPr>
      <w:r w:rsidRPr="00954E31">
        <w:rPr>
          <w:rFonts w:ascii="Arial" w:hAnsi="Arial" w:cs="Arial"/>
          <w:sz w:val="24"/>
        </w:rPr>
        <w:t>4) предоставление информации заявителю в установленный законом срок (не б</w:t>
      </w:r>
      <w:r w:rsidRPr="00954E31">
        <w:rPr>
          <w:rFonts w:ascii="Arial" w:hAnsi="Arial" w:cs="Arial"/>
          <w:sz w:val="24"/>
        </w:rPr>
        <w:t>о</w:t>
      </w:r>
      <w:r w:rsidRPr="00954E31">
        <w:rPr>
          <w:rFonts w:ascii="Arial" w:hAnsi="Arial" w:cs="Arial"/>
          <w:sz w:val="24"/>
        </w:rPr>
        <w:t>лее 30 дней с момента регистрации запроса; регистрация запроса не более 3 дней с момента его подачи);</w:t>
      </w:r>
    </w:p>
    <w:p w:rsidR="00C82F90" w:rsidRPr="00954E31" w:rsidRDefault="00C82F90" w:rsidP="00C82F90">
      <w:pPr>
        <w:pStyle w:val="ac"/>
        <w:tabs>
          <w:tab w:val="left" w:pos="1275"/>
        </w:tabs>
        <w:jc w:val="both"/>
        <w:rPr>
          <w:rFonts w:ascii="Arial" w:hAnsi="Arial" w:cs="Arial"/>
          <w:sz w:val="24"/>
        </w:rPr>
      </w:pPr>
      <w:r w:rsidRPr="00954E31">
        <w:rPr>
          <w:rFonts w:ascii="Arial" w:hAnsi="Arial" w:cs="Arial"/>
          <w:sz w:val="24"/>
        </w:rPr>
        <w:t>5) предоставление документов заявителем для получения услуги;</w:t>
      </w:r>
    </w:p>
    <w:p w:rsidR="00C82F90" w:rsidRPr="00954E31" w:rsidRDefault="00C82F90" w:rsidP="00C82F90">
      <w:pPr>
        <w:pStyle w:val="ac"/>
        <w:tabs>
          <w:tab w:val="left" w:pos="1275"/>
        </w:tabs>
        <w:jc w:val="both"/>
        <w:rPr>
          <w:rFonts w:ascii="Arial" w:hAnsi="Arial" w:cs="Arial"/>
          <w:sz w:val="24"/>
        </w:rPr>
      </w:pPr>
      <w:r w:rsidRPr="00954E31">
        <w:rPr>
          <w:rFonts w:ascii="Arial" w:hAnsi="Arial" w:cs="Arial"/>
          <w:sz w:val="24"/>
        </w:rPr>
        <w:t>6) запись в журнал регистрации исходящей корреспонденции;</w:t>
      </w:r>
    </w:p>
    <w:p w:rsidR="00C82F90" w:rsidRPr="00954E31" w:rsidRDefault="00C82F90" w:rsidP="00C82F90">
      <w:pPr>
        <w:pStyle w:val="ac"/>
        <w:tabs>
          <w:tab w:val="left" w:pos="1280"/>
        </w:tabs>
        <w:jc w:val="both"/>
        <w:rPr>
          <w:rFonts w:ascii="Arial" w:hAnsi="Arial" w:cs="Arial"/>
          <w:sz w:val="24"/>
        </w:rPr>
      </w:pPr>
      <w:r w:rsidRPr="00954E31">
        <w:rPr>
          <w:rFonts w:ascii="Arial" w:hAnsi="Arial" w:cs="Arial"/>
          <w:sz w:val="24"/>
        </w:rPr>
        <w:t>7) предоставление муниципальной услуги.</w:t>
      </w:r>
    </w:p>
    <w:p w:rsidR="00C82F90" w:rsidRPr="00954E31" w:rsidRDefault="00C82F90" w:rsidP="00C82F90">
      <w:pPr>
        <w:ind w:firstLine="709"/>
        <w:jc w:val="both"/>
        <w:rPr>
          <w:rFonts w:ascii="Arial" w:hAnsi="Arial" w:cs="Arial"/>
        </w:rPr>
      </w:pPr>
      <w:r w:rsidRPr="00954E31">
        <w:rPr>
          <w:rFonts w:ascii="Arial" w:hAnsi="Arial" w:cs="Arial"/>
        </w:rPr>
        <w:t>3.6. В случае наличия оснований, предусмотренных пунктами 2.4. настоящ</w:t>
      </w:r>
      <w:r w:rsidRPr="00954E31">
        <w:rPr>
          <w:rFonts w:ascii="Arial" w:hAnsi="Arial" w:cs="Arial"/>
        </w:rPr>
        <w:t>е</w:t>
      </w:r>
      <w:r w:rsidRPr="00954E31">
        <w:rPr>
          <w:rFonts w:ascii="Arial" w:hAnsi="Arial" w:cs="Arial"/>
        </w:rPr>
        <w:t>го Административного регламента, специалист общеобразовательного учреждения письменно или устно уведомляет Заявителя об отказе в предоставлении муниц</w:t>
      </w:r>
      <w:r w:rsidRPr="00954E31">
        <w:rPr>
          <w:rFonts w:ascii="Arial" w:hAnsi="Arial" w:cs="Arial"/>
        </w:rPr>
        <w:t>и</w:t>
      </w:r>
      <w:r w:rsidRPr="00954E31">
        <w:rPr>
          <w:rFonts w:ascii="Arial" w:hAnsi="Arial" w:cs="Arial"/>
        </w:rPr>
        <w:t>пальной услуги, а также разъясняет причины отказа и предлагает принять меры по их устранению.</w:t>
      </w:r>
    </w:p>
    <w:p w:rsidR="00C82F90" w:rsidRPr="00954E31" w:rsidRDefault="00C82F90" w:rsidP="00C82F90">
      <w:pPr>
        <w:pStyle w:val="ac"/>
        <w:tabs>
          <w:tab w:val="left" w:pos="1143"/>
        </w:tabs>
        <w:ind w:firstLine="709"/>
        <w:jc w:val="both"/>
        <w:rPr>
          <w:rFonts w:ascii="Arial" w:hAnsi="Arial" w:cs="Arial"/>
          <w:sz w:val="24"/>
        </w:rPr>
      </w:pPr>
      <w:r w:rsidRPr="00954E31">
        <w:rPr>
          <w:rFonts w:ascii="Arial" w:hAnsi="Arial" w:cs="Arial"/>
          <w:sz w:val="24"/>
        </w:rPr>
        <w:t>3.7. Лицо, ответственное за исполнение запроса назначается руководителем учреждения образования.</w:t>
      </w:r>
    </w:p>
    <w:p w:rsidR="00C82F90" w:rsidRPr="00954E31" w:rsidRDefault="00C82F90" w:rsidP="00C82F90">
      <w:pPr>
        <w:pStyle w:val="ac"/>
        <w:tabs>
          <w:tab w:val="left" w:pos="968"/>
        </w:tabs>
        <w:ind w:firstLine="709"/>
        <w:jc w:val="both"/>
        <w:rPr>
          <w:rFonts w:ascii="Arial" w:hAnsi="Arial" w:cs="Arial"/>
          <w:sz w:val="24"/>
        </w:rPr>
      </w:pPr>
      <w:r w:rsidRPr="00954E31">
        <w:rPr>
          <w:rFonts w:ascii="Arial" w:hAnsi="Arial" w:cs="Arial"/>
          <w:sz w:val="24"/>
        </w:rPr>
        <w:t>3.8. Лицо, ответственное за исполнение запроса обязано:</w:t>
      </w:r>
    </w:p>
    <w:p w:rsidR="00C82F90" w:rsidRPr="00954E31" w:rsidRDefault="00C82F90" w:rsidP="00C82F90">
      <w:pPr>
        <w:pStyle w:val="ac"/>
        <w:tabs>
          <w:tab w:val="left" w:pos="1275"/>
        </w:tabs>
        <w:jc w:val="both"/>
        <w:rPr>
          <w:rFonts w:ascii="Arial" w:hAnsi="Arial" w:cs="Arial"/>
          <w:sz w:val="24"/>
        </w:rPr>
      </w:pPr>
      <w:r w:rsidRPr="00954E31">
        <w:rPr>
          <w:rFonts w:ascii="Arial" w:hAnsi="Arial" w:cs="Arial"/>
          <w:sz w:val="24"/>
        </w:rPr>
        <w:t>1) провести анализ тематики поступившего запроса;</w:t>
      </w:r>
    </w:p>
    <w:p w:rsidR="00C82F90" w:rsidRPr="00954E31" w:rsidRDefault="00C82F90" w:rsidP="00C82F90">
      <w:pPr>
        <w:pStyle w:val="ac"/>
        <w:tabs>
          <w:tab w:val="left" w:pos="1275"/>
        </w:tabs>
        <w:jc w:val="both"/>
        <w:rPr>
          <w:rFonts w:ascii="Arial" w:hAnsi="Arial" w:cs="Arial"/>
          <w:sz w:val="24"/>
        </w:rPr>
      </w:pPr>
      <w:r w:rsidRPr="00954E31">
        <w:rPr>
          <w:rFonts w:ascii="Arial" w:hAnsi="Arial" w:cs="Arial"/>
          <w:sz w:val="24"/>
        </w:rPr>
        <w:t>2) определить степень полноты информации, содержащейся в запросе и необх</w:t>
      </w:r>
      <w:r w:rsidRPr="00954E31">
        <w:rPr>
          <w:rFonts w:ascii="Arial" w:hAnsi="Arial" w:cs="Arial"/>
          <w:sz w:val="24"/>
        </w:rPr>
        <w:t>о</w:t>
      </w:r>
      <w:r w:rsidRPr="00954E31">
        <w:rPr>
          <w:rFonts w:ascii="Arial" w:hAnsi="Arial" w:cs="Arial"/>
          <w:sz w:val="24"/>
        </w:rPr>
        <w:t>димой для его исполнения;</w:t>
      </w:r>
    </w:p>
    <w:p w:rsidR="00C82F90" w:rsidRPr="00954E31" w:rsidRDefault="00C82F90" w:rsidP="00C82F90">
      <w:pPr>
        <w:pStyle w:val="ac"/>
        <w:tabs>
          <w:tab w:val="left" w:pos="1280"/>
        </w:tabs>
        <w:jc w:val="both"/>
        <w:rPr>
          <w:rFonts w:ascii="Arial" w:hAnsi="Arial" w:cs="Arial"/>
          <w:sz w:val="24"/>
        </w:rPr>
      </w:pPr>
      <w:r w:rsidRPr="00954E31">
        <w:rPr>
          <w:rFonts w:ascii="Arial" w:hAnsi="Arial" w:cs="Arial"/>
          <w:sz w:val="24"/>
        </w:rPr>
        <w:t xml:space="preserve">3) определить правомочность получения заявителем запрашиваемой информации с учетом ограничений на предоставление сведений конфиденциального характера. </w:t>
      </w:r>
    </w:p>
    <w:p w:rsidR="00C82F90" w:rsidRPr="00954E31" w:rsidRDefault="00C82F90" w:rsidP="00C82F90">
      <w:pPr>
        <w:pStyle w:val="ac"/>
        <w:ind w:firstLine="709"/>
        <w:jc w:val="both"/>
        <w:rPr>
          <w:rFonts w:ascii="Arial" w:hAnsi="Arial" w:cs="Arial"/>
          <w:sz w:val="24"/>
        </w:rPr>
      </w:pPr>
      <w:r w:rsidRPr="00954E31">
        <w:rPr>
          <w:rFonts w:ascii="Arial" w:hAnsi="Arial" w:cs="Arial"/>
          <w:sz w:val="24"/>
        </w:rPr>
        <w:t>3.9. По результатам обработки заявления формируется официальный ответ в письменной или устной форме в зависимости от формы запроса Заявителя, п</w:t>
      </w:r>
      <w:r w:rsidRPr="00954E31">
        <w:rPr>
          <w:rFonts w:ascii="Arial" w:hAnsi="Arial" w:cs="Arial"/>
          <w:sz w:val="24"/>
        </w:rPr>
        <w:t>о</w:t>
      </w:r>
      <w:r w:rsidRPr="00954E31">
        <w:rPr>
          <w:rFonts w:ascii="Arial" w:hAnsi="Arial" w:cs="Arial"/>
          <w:sz w:val="24"/>
        </w:rPr>
        <w:t>сле чего результат регистрируется в журнале исходящей корреспонденции.</w:t>
      </w:r>
    </w:p>
    <w:p w:rsidR="00C82F90" w:rsidRPr="00954E31" w:rsidRDefault="00C82F90" w:rsidP="00C82F90">
      <w:pPr>
        <w:autoSpaceDE w:val="0"/>
        <w:autoSpaceDN w:val="0"/>
        <w:adjustRightInd w:val="0"/>
        <w:ind w:firstLine="709"/>
        <w:contextualSpacing/>
        <w:jc w:val="both"/>
        <w:outlineLvl w:val="1"/>
        <w:rPr>
          <w:rFonts w:ascii="Arial" w:hAnsi="Arial" w:cs="Arial"/>
        </w:rPr>
      </w:pPr>
      <w:r w:rsidRPr="00954E31">
        <w:rPr>
          <w:rFonts w:ascii="Arial" w:hAnsi="Arial" w:cs="Arial"/>
        </w:rPr>
        <w:t>4. Формы контроля над исполнением Административного регламента.</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4.1. Контроль над соблюдением специалистами общеобразовательных у</w:t>
      </w:r>
      <w:r w:rsidRPr="00954E31">
        <w:rPr>
          <w:rFonts w:ascii="Arial" w:hAnsi="Arial" w:cs="Arial"/>
        </w:rPr>
        <w:t>ч</w:t>
      </w:r>
      <w:r w:rsidRPr="00954E31">
        <w:rPr>
          <w:rFonts w:ascii="Arial" w:hAnsi="Arial" w:cs="Arial"/>
        </w:rPr>
        <w:t>реждений положений настоящего Административного регламента осуществляется в форме проведения текущего контроля, плановых и внеплановых проверок.</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4.2. Порядок осуществления контроля над предоставлением муниципальной услуги.</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Текущий контроль над соблюдением положений настоящего Администр</w:t>
      </w:r>
      <w:r w:rsidRPr="00954E31">
        <w:rPr>
          <w:rFonts w:ascii="Arial" w:hAnsi="Arial" w:cs="Arial"/>
        </w:rPr>
        <w:t>а</w:t>
      </w:r>
      <w:r w:rsidRPr="00954E31">
        <w:rPr>
          <w:rFonts w:ascii="Arial" w:hAnsi="Arial" w:cs="Arial"/>
        </w:rPr>
        <w:t>тивного регламента осуществляется непосредственно при предоставлении мун</w:t>
      </w:r>
      <w:r w:rsidRPr="00954E31">
        <w:rPr>
          <w:rFonts w:ascii="Arial" w:hAnsi="Arial" w:cs="Arial"/>
        </w:rPr>
        <w:t>и</w:t>
      </w:r>
      <w:r w:rsidRPr="00954E31">
        <w:rPr>
          <w:rFonts w:ascii="Arial" w:hAnsi="Arial" w:cs="Arial"/>
        </w:rPr>
        <w:lastRenderedPageBreak/>
        <w:t>ципальной услуги конкретному Заявителю директором общеобразовательного у</w:t>
      </w:r>
      <w:r w:rsidRPr="00954E31">
        <w:rPr>
          <w:rFonts w:ascii="Arial" w:hAnsi="Arial" w:cs="Arial"/>
        </w:rPr>
        <w:t>ч</w:t>
      </w:r>
      <w:r w:rsidRPr="00954E31">
        <w:rPr>
          <w:rFonts w:ascii="Arial" w:hAnsi="Arial" w:cs="Arial"/>
        </w:rPr>
        <w:t>реждения – в отношении подчиненных специалистов общеобразовательного учр</w:t>
      </w:r>
      <w:r w:rsidRPr="00954E31">
        <w:rPr>
          <w:rFonts w:ascii="Arial" w:hAnsi="Arial" w:cs="Arial"/>
        </w:rPr>
        <w:t>е</w:t>
      </w:r>
      <w:r w:rsidRPr="00954E31">
        <w:rPr>
          <w:rFonts w:ascii="Arial" w:hAnsi="Arial" w:cs="Arial"/>
        </w:rPr>
        <w:t>ждения, предоставляющих муниципальную услугу.</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Текущий контроль осуществляется путем проверки своевременности, полн</w:t>
      </w:r>
      <w:r w:rsidRPr="00954E31">
        <w:rPr>
          <w:rFonts w:ascii="Arial" w:hAnsi="Arial" w:cs="Arial"/>
        </w:rPr>
        <w:t>о</w:t>
      </w:r>
      <w:r w:rsidRPr="00954E31">
        <w:rPr>
          <w:rFonts w:ascii="Arial" w:hAnsi="Arial" w:cs="Arial"/>
        </w:rPr>
        <w:t>ты и качества выполнения административных процедур при предоставлении мун</w:t>
      </w:r>
      <w:r w:rsidRPr="00954E31">
        <w:rPr>
          <w:rFonts w:ascii="Arial" w:hAnsi="Arial" w:cs="Arial"/>
        </w:rPr>
        <w:t>и</w:t>
      </w:r>
      <w:r w:rsidRPr="00954E31">
        <w:rPr>
          <w:rFonts w:ascii="Arial" w:hAnsi="Arial" w:cs="Arial"/>
        </w:rPr>
        <w:t>ципальной услуги.</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4.3. Контроль над соблюдением специалистами общеобразовательных у</w:t>
      </w:r>
      <w:r w:rsidRPr="00954E31">
        <w:rPr>
          <w:rFonts w:ascii="Arial" w:hAnsi="Arial" w:cs="Arial"/>
        </w:rPr>
        <w:t>ч</w:t>
      </w:r>
      <w:r w:rsidRPr="00954E31">
        <w:rPr>
          <w:rFonts w:ascii="Arial" w:hAnsi="Arial" w:cs="Arial"/>
        </w:rPr>
        <w:t>реждений положений настоящего Административного регламента путем провед</w:t>
      </w:r>
      <w:r w:rsidRPr="00954E31">
        <w:rPr>
          <w:rFonts w:ascii="Arial" w:hAnsi="Arial" w:cs="Arial"/>
        </w:rPr>
        <w:t>е</w:t>
      </w:r>
      <w:r w:rsidRPr="00954E31">
        <w:rPr>
          <w:rFonts w:ascii="Arial" w:hAnsi="Arial" w:cs="Arial"/>
        </w:rPr>
        <w:t>ния плановых проверок осуществляется должностным лицом отдела образования  путем проведения соответствующих проверок.</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Периодичность проведения плановых проверок определяется руководит</w:t>
      </w:r>
      <w:r w:rsidRPr="00954E31">
        <w:rPr>
          <w:rFonts w:ascii="Arial" w:hAnsi="Arial" w:cs="Arial"/>
        </w:rPr>
        <w:t>е</w:t>
      </w:r>
      <w:r w:rsidRPr="00954E31">
        <w:rPr>
          <w:rFonts w:ascii="Arial" w:hAnsi="Arial" w:cs="Arial"/>
        </w:rPr>
        <w:t xml:space="preserve">лем </w:t>
      </w:r>
      <w:r w:rsidR="00F14940" w:rsidRPr="00954E31">
        <w:rPr>
          <w:rFonts w:ascii="Arial" w:hAnsi="Arial" w:cs="Arial"/>
        </w:rPr>
        <w:t>Отдела</w:t>
      </w:r>
      <w:r w:rsidRPr="00954E31">
        <w:rPr>
          <w:rFonts w:ascii="Arial" w:hAnsi="Arial" w:cs="Arial"/>
        </w:rPr>
        <w:t xml:space="preserve"> образования.</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4.4. Внеплановые проверки за соблюдением специалистами общеобразов</w:t>
      </w:r>
      <w:r w:rsidRPr="00954E31">
        <w:rPr>
          <w:rFonts w:ascii="Arial" w:hAnsi="Arial" w:cs="Arial"/>
        </w:rPr>
        <w:t>а</w:t>
      </w:r>
      <w:r w:rsidRPr="00954E31">
        <w:rPr>
          <w:rFonts w:ascii="Arial" w:hAnsi="Arial" w:cs="Arial"/>
        </w:rPr>
        <w:t>тельных учреждений положений настоящего Административного регламента пр</w:t>
      </w:r>
      <w:r w:rsidRPr="00954E31">
        <w:rPr>
          <w:rFonts w:ascii="Arial" w:hAnsi="Arial" w:cs="Arial"/>
        </w:rPr>
        <w:t>о</w:t>
      </w:r>
      <w:r w:rsidRPr="00954E31">
        <w:rPr>
          <w:rFonts w:ascii="Arial" w:hAnsi="Arial" w:cs="Arial"/>
        </w:rPr>
        <w:t xml:space="preserve">водятся должностным лицом </w:t>
      </w:r>
      <w:r w:rsidR="00F14940" w:rsidRPr="00954E31">
        <w:rPr>
          <w:rFonts w:ascii="Arial" w:hAnsi="Arial" w:cs="Arial"/>
        </w:rPr>
        <w:t>отдела</w:t>
      </w:r>
      <w:r w:rsidRPr="00954E31">
        <w:rPr>
          <w:rFonts w:ascii="Arial" w:hAnsi="Arial" w:cs="Arial"/>
        </w:rPr>
        <w:t xml:space="preserve"> образования при поступлении информации о несоблюдении специалистами общеобразовательных учреждений требований н</w:t>
      </w:r>
      <w:r w:rsidRPr="00954E31">
        <w:rPr>
          <w:rFonts w:ascii="Arial" w:hAnsi="Arial" w:cs="Arial"/>
        </w:rPr>
        <w:t>а</w:t>
      </w:r>
      <w:r w:rsidRPr="00954E31">
        <w:rPr>
          <w:rFonts w:ascii="Arial" w:hAnsi="Arial" w:cs="Arial"/>
        </w:rPr>
        <w:t>стоящего регламента либо по требованию органов государственной власти, обл</w:t>
      </w:r>
      <w:r w:rsidRPr="00954E31">
        <w:rPr>
          <w:rFonts w:ascii="Arial" w:hAnsi="Arial" w:cs="Arial"/>
        </w:rPr>
        <w:t>а</w:t>
      </w:r>
      <w:r w:rsidRPr="00954E31">
        <w:rPr>
          <w:rFonts w:ascii="Arial" w:hAnsi="Arial" w:cs="Arial"/>
        </w:rPr>
        <w:t>дающих контрольно-надзорными полномочиями, или суда.</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4.5. При проверке могут рассматриваться все вопросы, связанные с предо</w:t>
      </w:r>
      <w:r w:rsidRPr="00954E31">
        <w:rPr>
          <w:rFonts w:ascii="Arial" w:hAnsi="Arial" w:cs="Arial"/>
        </w:rPr>
        <w:t>с</w:t>
      </w:r>
      <w:r w:rsidRPr="00954E31">
        <w:rPr>
          <w:rFonts w:ascii="Arial" w:hAnsi="Arial" w:cs="Arial"/>
        </w:rPr>
        <w:t>тавлением муниципальной услуги (комплексные проверки), или вопросы, связа</w:t>
      </w:r>
      <w:r w:rsidRPr="00954E31">
        <w:rPr>
          <w:rFonts w:ascii="Arial" w:hAnsi="Arial" w:cs="Arial"/>
        </w:rPr>
        <w:t>н</w:t>
      </w:r>
      <w:r w:rsidRPr="00954E31">
        <w:rPr>
          <w:rFonts w:ascii="Arial" w:hAnsi="Arial" w:cs="Arial"/>
        </w:rPr>
        <w:t>ные с исполнением той или иной административной процедуры (тематические проверки).</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4.6. При необходимости в рамках проведения проверки по инициативе рук</w:t>
      </w:r>
      <w:r w:rsidRPr="00954E31">
        <w:rPr>
          <w:rFonts w:ascii="Arial" w:hAnsi="Arial" w:cs="Arial"/>
        </w:rPr>
        <w:t>о</w:t>
      </w:r>
      <w:r w:rsidRPr="00954E31">
        <w:rPr>
          <w:rFonts w:ascii="Arial" w:hAnsi="Arial" w:cs="Arial"/>
        </w:rPr>
        <w:t xml:space="preserve">водителя </w:t>
      </w:r>
      <w:r w:rsidR="00F14940" w:rsidRPr="00954E31">
        <w:rPr>
          <w:rFonts w:ascii="Arial" w:hAnsi="Arial" w:cs="Arial"/>
        </w:rPr>
        <w:t>Отдела</w:t>
      </w:r>
      <w:r w:rsidRPr="00954E31">
        <w:rPr>
          <w:rFonts w:ascii="Arial" w:hAnsi="Arial" w:cs="Arial"/>
        </w:rPr>
        <w:t xml:space="preserve"> образования может создаваться рабочая группа для рассмотр</w:t>
      </w:r>
      <w:r w:rsidRPr="00954E31">
        <w:rPr>
          <w:rFonts w:ascii="Arial" w:hAnsi="Arial" w:cs="Arial"/>
        </w:rPr>
        <w:t>е</w:t>
      </w:r>
      <w:r w:rsidRPr="00954E31">
        <w:rPr>
          <w:rFonts w:ascii="Arial" w:hAnsi="Arial" w:cs="Arial"/>
        </w:rPr>
        <w:t>ния информации об исполнении настоящего Административного регламента и по</w:t>
      </w:r>
      <w:r w:rsidRPr="00954E31">
        <w:rPr>
          <w:rFonts w:ascii="Arial" w:hAnsi="Arial" w:cs="Arial"/>
        </w:rPr>
        <w:t>д</w:t>
      </w:r>
      <w:r w:rsidRPr="00954E31">
        <w:rPr>
          <w:rFonts w:ascii="Arial" w:hAnsi="Arial" w:cs="Arial"/>
        </w:rPr>
        <w:t>готовке предложений по совершенствованию деятельности отдела образования по предоставлению муниципальной услуги.</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4.7. Специалист общеобразовательного учреждения несет персональную ответственность за соблюдение порядка, в том числе сроков, формы, приема и р</w:t>
      </w:r>
      <w:r w:rsidRPr="00954E31">
        <w:rPr>
          <w:rFonts w:ascii="Arial" w:hAnsi="Arial" w:cs="Arial"/>
        </w:rPr>
        <w:t>е</w:t>
      </w:r>
      <w:r w:rsidRPr="00954E31">
        <w:rPr>
          <w:rFonts w:ascii="Arial" w:hAnsi="Arial" w:cs="Arial"/>
        </w:rPr>
        <w:t>гистрации документов от Заявителя.</w:t>
      </w:r>
    </w:p>
    <w:p w:rsidR="00C82F90" w:rsidRPr="00954E31" w:rsidRDefault="00C82F90" w:rsidP="00C82F90">
      <w:pPr>
        <w:autoSpaceDE w:val="0"/>
        <w:autoSpaceDN w:val="0"/>
        <w:adjustRightInd w:val="0"/>
        <w:ind w:firstLine="709"/>
        <w:contextualSpacing/>
        <w:jc w:val="both"/>
        <w:outlineLvl w:val="1"/>
        <w:rPr>
          <w:rFonts w:ascii="Arial" w:hAnsi="Arial" w:cs="Arial"/>
        </w:rPr>
      </w:pPr>
      <w:r w:rsidRPr="00954E31">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w:t>
      </w:r>
      <w:r w:rsidRPr="00954E31">
        <w:rPr>
          <w:rFonts w:ascii="Arial" w:hAnsi="Arial" w:cs="Arial"/>
        </w:rPr>
        <w:t>о</w:t>
      </w:r>
      <w:r w:rsidRPr="00954E31">
        <w:rPr>
          <w:rFonts w:ascii="Arial" w:hAnsi="Arial" w:cs="Arial"/>
        </w:rPr>
        <w:t>стных лиц или муниципальных служащих.</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5.1. Заявитель имеет право на обжалование действий, бездействия специ</w:t>
      </w:r>
      <w:r w:rsidRPr="00954E31">
        <w:rPr>
          <w:rFonts w:ascii="Arial" w:hAnsi="Arial" w:cs="Arial"/>
        </w:rPr>
        <w:t>а</w:t>
      </w:r>
      <w:r w:rsidRPr="00954E31">
        <w:rPr>
          <w:rFonts w:ascii="Arial" w:hAnsi="Arial" w:cs="Arial"/>
        </w:rPr>
        <w:t>листов общеобразовательного учреждения, принятых приказов в ходе предоста</w:t>
      </w:r>
      <w:r w:rsidRPr="00954E31">
        <w:rPr>
          <w:rFonts w:ascii="Arial" w:hAnsi="Arial" w:cs="Arial"/>
        </w:rPr>
        <w:t>в</w:t>
      </w:r>
      <w:r w:rsidRPr="00954E31">
        <w:rPr>
          <w:rFonts w:ascii="Arial" w:hAnsi="Arial" w:cs="Arial"/>
        </w:rPr>
        <w:t>ления муниципальной услуги в досудебном и судебном порядке.</w:t>
      </w:r>
    </w:p>
    <w:p w:rsidR="00C82F90" w:rsidRPr="00954E31" w:rsidRDefault="00C82F90" w:rsidP="00C82F90">
      <w:pPr>
        <w:autoSpaceDE w:val="0"/>
        <w:autoSpaceDN w:val="0"/>
        <w:adjustRightInd w:val="0"/>
        <w:ind w:firstLine="540"/>
        <w:jc w:val="both"/>
        <w:rPr>
          <w:rFonts w:ascii="Arial" w:hAnsi="Arial" w:cs="Arial"/>
        </w:rPr>
      </w:pPr>
      <w:r w:rsidRPr="00954E31">
        <w:rPr>
          <w:rFonts w:ascii="Arial" w:hAnsi="Arial" w:cs="Arial"/>
        </w:rPr>
        <w:t>Заявитель может обратиться с жалобой, в том числе в следующих случаях:</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1) нарушение срока регистрации запроса заявителя о предоставлении муниц</w:t>
      </w:r>
      <w:r w:rsidRPr="00954E31">
        <w:rPr>
          <w:rFonts w:ascii="Arial" w:hAnsi="Arial" w:cs="Arial"/>
        </w:rPr>
        <w:t>и</w:t>
      </w:r>
      <w:r w:rsidRPr="00954E31">
        <w:rPr>
          <w:rFonts w:ascii="Arial" w:hAnsi="Arial" w:cs="Arial"/>
        </w:rPr>
        <w:t>пальной услуги;</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2) нарушение срока предоставления муниципальной услуги;</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3) требование у заявителя документов, не предусмотренных нормативными прав</w:t>
      </w:r>
      <w:r w:rsidRPr="00954E31">
        <w:rPr>
          <w:rFonts w:ascii="Arial" w:hAnsi="Arial" w:cs="Arial"/>
        </w:rPr>
        <w:t>о</w:t>
      </w:r>
      <w:r w:rsidRPr="00954E31">
        <w:rPr>
          <w:rFonts w:ascii="Arial" w:hAnsi="Arial" w:cs="Arial"/>
        </w:rPr>
        <w:t>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4) отказ в приеме документов, предоставление которых предусмотрено нормати</w:t>
      </w:r>
      <w:r w:rsidRPr="00954E31">
        <w:rPr>
          <w:rFonts w:ascii="Arial" w:hAnsi="Arial" w:cs="Arial"/>
        </w:rPr>
        <w:t>в</w:t>
      </w:r>
      <w:r w:rsidRPr="00954E31">
        <w:rPr>
          <w:rFonts w:ascii="Arial" w:hAnsi="Arial" w:cs="Arial"/>
        </w:rPr>
        <w:t>ными правовыми актами Российской Федерации, нормативными правовыми акт</w:t>
      </w:r>
      <w:r w:rsidRPr="00954E31">
        <w:rPr>
          <w:rFonts w:ascii="Arial" w:hAnsi="Arial" w:cs="Arial"/>
        </w:rPr>
        <w:t>а</w:t>
      </w:r>
      <w:r w:rsidRPr="00954E31">
        <w:rPr>
          <w:rFonts w:ascii="Arial" w:hAnsi="Arial" w:cs="Arial"/>
        </w:rPr>
        <w:t>ми субъектов Российской Федерации, муниципальными правовыми актами для предоставления муниципальной услуги, у заявителя;</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5) отказ в предоставлении муниципальной услуги, если основания отказа не пр</w:t>
      </w:r>
      <w:r w:rsidRPr="00954E31">
        <w:rPr>
          <w:rFonts w:ascii="Arial" w:hAnsi="Arial" w:cs="Arial"/>
        </w:rPr>
        <w:t>е</w:t>
      </w:r>
      <w:r w:rsidRPr="00954E31">
        <w:rPr>
          <w:rFonts w:ascii="Arial" w:hAnsi="Arial" w:cs="Arial"/>
        </w:rPr>
        <w:t>дусмотрены федеральными законами и принятыми в соответствии с ними иными нормативными правовыми актами Российской Федерации, нормативными прав</w:t>
      </w:r>
      <w:r w:rsidRPr="00954E31">
        <w:rPr>
          <w:rFonts w:ascii="Arial" w:hAnsi="Arial" w:cs="Arial"/>
        </w:rPr>
        <w:t>о</w:t>
      </w:r>
      <w:r w:rsidRPr="00954E31">
        <w:rPr>
          <w:rFonts w:ascii="Arial" w:hAnsi="Arial" w:cs="Arial"/>
        </w:rPr>
        <w:lastRenderedPageBreak/>
        <w:t>выми актами субъектов Российской Федерации, муниципальными правовыми а</w:t>
      </w:r>
      <w:r w:rsidRPr="00954E31">
        <w:rPr>
          <w:rFonts w:ascii="Arial" w:hAnsi="Arial" w:cs="Arial"/>
        </w:rPr>
        <w:t>к</w:t>
      </w:r>
      <w:r w:rsidRPr="00954E31">
        <w:rPr>
          <w:rFonts w:ascii="Arial" w:hAnsi="Arial" w:cs="Arial"/>
        </w:rPr>
        <w:t>тами;</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w:t>
      </w:r>
      <w:r w:rsidRPr="00954E31">
        <w:rPr>
          <w:rFonts w:ascii="Arial" w:hAnsi="Arial" w:cs="Arial"/>
        </w:rPr>
        <w:t>р</w:t>
      </w:r>
      <w:r w:rsidRPr="00954E31">
        <w:rPr>
          <w:rFonts w:ascii="Arial" w:hAnsi="Arial" w:cs="Arial"/>
        </w:rPr>
        <w:t>мативными правовыми актами субъектов Российской Федерации, муниципальными правовыми актами;</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7) отказ органа, предоставляющего муниципальную услугу, должностного лица о</w:t>
      </w:r>
      <w:r w:rsidRPr="00954E31">
        <w:rPr>
          <w:rFonts w:ascii="Arial" w:hAnsi="Arial" w:cs="Arial"/>
        </w:rPr>
        <w:t>р</w:t>
      </w:r>
      <w:r w:rsidRPr="00954E31">
        <w:rPr>
          <w:rFonts w:ascii="Arial" w:hAnsi="Arial" w:cs="Arial"/>
        </w:rPr>
        <w:t>гана,  предоставляющего муниципальную услугу, в исправлении допущенных оп</w:t>
      </w:r>
      <w:r w:rsidRPr="00954E31">
        <w:rPr>
          <w:rFonts w:ascii="Arial" w:hAnsi="Arial" w:cs="Arial"/>
        </w:rPr>
        <w:t>е</w:t>
      </w:r>
      <w:r w:rsidRPr="00954E31">
        <w:rPr>
          <w:rFonts w:ascii="Arial" w:hAnsi="Arial" w:cs="Arial"/>
        </w:rPr>
        <w:t>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 xml:space="preserve">5.2. Заявитель вправе обратиться в </w:t>
      </w:r>
      <w:r w:rsidR="00F14940" w:rsidRPr="00954E31">
        <w:rPr>
          <w:rFonts w:ascii="Arial" w:hAnsi="Arial" w:cs="Arial"/>
        </w:rPr>
        <w:t>Отдел</w:t>
      </w:r>
      <w:r w:rsidRPr="00954E31">
        <w:rPr>
          <w:rFonts w:ascii="Arial" w:hAnsi="Arial" w:cs="Arial"/>
        </w:rPr>
        <w:t xml:space="preserve"> образования либо в само общ</w:t>
      </w:r>
      <w:r w:rsidRPr="00954E31">
        <w:rPr>
          <w:rFonts w:ascii="Arial" w:hAnsi="Arial" w:cs="Arial"/>
        </w:rPr>
        <w:t>е</w:t>
      </w:r>
      <w:r w:rsidRPr="00954E31">
        <w:rPr>
          <w:rFonts w:ascii="Arial" w:hAnsi="Arial" w:cs="Arial"/>
        </w:rPr>
        <w:t>образовательное учреждение с требованием о предоставлении информации и д</w:t>
      </w:r>
      <w:r w:rsidRPr="00954E31">
        <w:rPr>
          <w:rFonts w:ascii="Arial" w:hAnsi="Arial" w:cs="Arial"/>
        </w:rPr>
        <w:t>о</w:t>
      </w:r>
      <w:r w:rsidRPr="00954E31">
        <w:rPr>
          <w:rFonts w:ascii="Arial" w:hAnsi="Arial" w:cs="Arial"/>
        </w:rPr>
        <w:t>кументов, связанных с предоставлением муниципальной услуги, необходимых для обоснования и рассмотрения жалобы на действия (бездействие), решения, прик</w:t>
      </w:r>
      <w:r w:rsidRPr="00954E31">
        <w:rPr>
          <w:rFonts w:ascii="Arial" w:hAnsi="Arial" w:cs="Arial"/>
        </w:rPr>
        <w:t>а</w:t>
      </w:r>
      <w:r w:rsidRPr="00954E31">
        <w:rPr>
          <w:rFonts w:ascii="Arial" w:hAnsi="Arial" w:cs="Arial"/>
        </w:rPr>
        <w:t>зы специалистов общеобразовательного учреждения.</w:t>
      </w:r>
    </w:p>
    <w:p w:rsidR="00C82F90" w:rsidRPr="00954E31" w:rsidRDefault="00C82F90" w:rsidP="00C82F90">
      <w:pPr>
        <w:autoSpaceDE w:val="0"/>
        <w:autoSpaceDN w:val="0"/>
        <w:adjustRightInd w:val="0"/>
        <w:ind w:firstLine="709"/>
        <w:jc w:val="both"/>
        <w:outlineLvl w:val="1"/>
        <w:rPr>
          <w:rFonts w:ascii="Arial" w:hAnsi="Arial" w:cs="Arial"/>
        </w:rPr>
      </w:pPr>
      <w:r w:rsidRPr="00954E31">
        <w:rPr>
          <w:rFonts w:ascii="Arial" w:hAnsi="Arial" w:cs="Arial"/>
        </w:rPr>
        <w:t>5.3. Заявитель вправе обжаловать действия (бездействие) и приказы в д</w:t>
      </w:r>
      <w:r w:rsidRPr="00954E31">
        <w:rPr>
          <w:rFonts w:ascii="Arial" w:hAnsi="Arial" w:cs="Arial"/>
        </w:rPr>
        <w:t>о</w:t>
      </w:r>
      <w:r w:rsidRPr="00954E31">
        <w:rPr>
          <w:rFonts w:ascii="Arial" w:hAnsi="Arial" w:cs="Arial"/>
        </w:rPr>
        <w:t>судебном порядке.</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5.4. Жалоба подается в письменной форме на бумажном носителе, в эле</w:t>
      </w:r>
      <w:r w:rsidRPr="00954E31">
        <w:rPr>
          <w:rFonts w:ascii="Arial" w:hAnsi="Arial" w:cs="Arial"/>
        </w:rPr>
        <w:t>к</w:t>
      </w:r>
      <w:r w:rsidRPr="00954E31">
        <w:rPr>
          <w:rFonts w:ascii="Arial" w:hAnsi="Arial" w:cs="Arial"/>
        </w:rPr>
        <w:t xml:space="preserve">тронной форме в </w:t>
      </w:r>
      <w:r w:rsidR="00730B0D" w:rsidRPr="00954E31">
        <w:rPr>
          <w:rFonts w:ascii="Arial" w:hAnsi="Arial" w:cs="Arial"/>
        </w:rPr>
        <w:t>Отдел</w:t>
      </w:r>
      <w:r w:rsidRPr="00954E31">
        <w:rPr>
          <w:rFonts w:ascii="Arial" w:hAnsi="Arial" w:cs="Arial"/>
        </w:rPr>
        <w:t xml:space="preserve"> образования администрации города Лесосибирска. </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Жалобы на решения, принятые руководителем </w:t>
      </w:r>
      <w:r w:rsidR="00730B0D" w:rsidRPr="00954E31">
        <w:rPr>
          <w:rFonts w:ascii="Arial" w:hAnsi="Arial" w:cs="Arial"/>
        </w:rPr>
        <w:t>Отдела</w:t>
      </w:r>
      <w:r w:rsidRPr="00954E31">
        <w:rPr>
          <w:rFonts w:ascii="Arial" w:hAnsi="Arial" w:cs="Arial"/>
        </w:rPr>
        <w:t xml:space="preserve"> образования под</w:t>
      </w:r>
      <w:r w:rsidRPr="00954E31">
        <w:rPr>
          <w:rFonts w:ascii="Arial" w:hAnsi="Arial" w:cs="Arial"/>
        </w:rPr>
        <w:t>а</w:t>
      </w:r>
      <w:r w:rsidRPr="00954E31">
        <w:rPr>
          <w:rFonts w:ascii="Arial" w:hAnsi="Arial" w:cs="Arial"/>
        </w:rPr>
        <w:t>ются в администрацию города на имя главы города.</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730B0D" w:rsidRPr="00954E31">
        <w:rPr>
          <w:rFonts w:ascii="Arial" w:hAnsi="Arial" w:cs="Arial"/>
        </w:rPr>
        <w:t>Отдела</w:t>
      </w:r>
      <w:r w:rsidRPr="00954E31">
        <w:rPr>
          <w:rFonts w:ascii="Arial" w:hAnsi="Arial" w:cs="Arial"/>
        </w:rPr>
        <w:t xml:space="preserve"> образования, регионального портала государстве</w:t>
      </w:r>
      <w:r w:rsidRPr="00954E31">
        <w:rPr>
          <w:rFonts w:ascii="Arial" w:hAnsi="Arial" w:cs="Arial"/>
        </w:rPr>
        <w:t>н</w:t>
      </w:r>
      <w:r w:rsidRPr="00954E31">
        <w:rPr>
          <w:rFonts w:ascii="Arial" w:hAnsi="Arial" w:cs="Arial"/>
        </w:rPr>
        <w:t>ных и муниципальных услуг, а также может быть принята при личном приеме за</w:t>
      </w:r>
      <w:r w:rsidRPr="00954E31">
        <w:rPr>
          <w:rFonts w:ascii="Arial" w:hAnsi="Arial" w:cs="Arial"/>
        </w:rPr>
        <w:t>я</w:t>
      </w:r>
      <w:r w:rsidRPr="00954E31">
        <w:rPr>
          <w:rFonts w:ascii="Arial" w:hAnsi="Arial" w:cs="Arial"/>
        </w:rPr>
        <w:t>вителя.</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5.6. Жалоба должна содержать:</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2) фамилию, имя, отчество (последнее - при наличии), сведения о месте жительс</w:t>
      </w:r>
      <w:r w:rsidRPr="00954E31">
        <w:rPr>
          <w:rFonts w:ascii="Arial" w:hAnsi="Arial" w:cs="Arial"/>
        </w:rPr>
        <w:t>т</w:t>
      </w:r>
      <w:r w:rsidRPr="00954E31">
        <w:rPr>
          <w:rFonts w:ascii="Arial" w:hAnsi="Arial" w:cs="Arial"/>
        </w:rPr>
        <w:t>ва заявителя - физического лица либо наименование, сведения о месте нахожд</w:t>
      </w:r>
      <w:r w:rsidRPr="00954E31">
        <w:rPr>
          <w:rFonts w:ascii="Arial" w:hAnsi="Arial" w:cs="Arial"/>
        </w:rPr>
        <w:t>е</w:t>
      </w:r>
      <w:r w:rsidRPr="00954E31">
        <w:rPr>
          <w:rFonts w:ascii="Arial" w:hAnsi="Arial" w:cs="Arial"/>
        </w:rPr>
        <w:t>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3) сведения об обжалуемых решениях и действиях (бездействии) органа, предо</w:t>
      </w:r>
      <w:r w:rsidRPr="00954E31">
        <w:rPr>
          <w:rFonts w:ascii="Arial" w:hAnsi="Arial" w:cs="Arial"/>
        </w:rPr>
        <w:t>с</w:t>
      </w:r>
      <w:r w:rsidRPr="00954E31">
        <w:rPr>
          <w:rFonts w:ascii="Arial" w:hAnsi="Arial" w:cs="Arial"/>
        </w:rPr>
        <w:t>тавляющего муниципальную услугу, должностного лица органа, предоставляющего муниципальную услугу, либо муниципального служащего.</w:t>
      </w:r>
    </w:p>
    <w:p w:rsidR="00C82F90" w:rsidRPr="00954E31" w:rsidRDefault="00C82F90" w:rsidP="00C82F90">
      <w:pPr>
        <w:autoSpaceDE w:val="0"/>
        <w:autoSpaceDN w:val="0"/>
        <w:adjustRightInd w:val="0"/>
        <w:jc w:val="both"/>
        <w:rPr>
          <w:rFonts w:ascii="Arial" w:hAnsi="Arial" w:cs="Arial"/>
        </w:rPr>
      </w:pPr>
      <w:r w:rsidRPr="00954E31">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w:t>
      </w:r>
      <w:r w:rsidRPr="00954E31">
        <w:rPr>
          <w:rFonts w:ascii="Arial" w:hAnsi="Arial" w:cs="Arial"/>
        </w:rPr>
        <w:t>и</w:t>
      </w:r>
      <w:r w:rsidRPr="00954E31">
        <w:rPr>
          <w:rFonts w:ascii="Arial" w:hAnsi="Arial" w:cs="Arial"/>
        </w:rPr>
        <w:t>бо их копии.</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5.7. Жалоба, поступившая в </w:t>
      </w:r>
      <w:r w:rsidR="00730B0D" w:rsidRPr="00954E31">
        <w:rPr>
          <w:rFonts w:ascii="Arial" w:hAnsi="Arial" w:cs="Arial"/>
        </w:rPr>
        <w:t>Отдел</w:t>
      </w:r>
      <w:r w:rsidRPr="00954E31">
        <w:rPr>
          <w:rFonts w:ascii="Arial" w:hAnsi="Arial" w:cs="Arial"/>
        </w:rPr>
        <w:t xml:space="preserve"> образования, подлежит рассмотрению должностным лицом, наделенным полномочиями по рассмотрению жалоб, в теч</w:t>
      </w:r>
      <w:r w:rsidRPr="00954E31">
        <w:rPr>
          <w:rFonts w:ascii="Arial" w:hAnsi="Arial" w:cs="Arial"/>
        </w:rPr>
        <w:t>е</w:t>
      </w:r>
      <w:r w:rsidRPr="00954E31">
        <w:rPr>
          <w:rFonts w:ascii="Arial" w:hAnsi="Arial" w:cs="Arial"/>
        </w:rPr>
        <w:t>ние пятнадцати рабочих дней со дня ее регистрации, а в случае обжалования о</w:t>
      </w:r>
      <w:r w:rsidRPr="00954E31">
        <w:rPr>
          <w:rFonts w:ascii="Arial" w:hAnsi="Arial" w:cs="Arial"/>
        </w:rPr>
        <w:t>т</w:t>
      </w:r>
      <w:r w:rsidRPr="00954E31">
        <w:rPr>
          <w:rFonts w:ascii="Arial" w:hAnsi="Arial" w:cs="Arial"/>
        </w:rPr>
        <w:t xml:space="preserve">каза </w:t>
      </w:r>
      <w:r w:rsidR="00730B0D" w:rsidRPr="00954E31">
        <w:rPr>
          <w:rFonts w:ascii="Arial" w:hAnsi="Arial" w:cs="Arial"/>
        </w:rPr>
        <w:t>Отдела</w:t>
      </w:r>
      <w:r w:rsidRPr="00954E31">
        <w:rPr>
          <w:rFonts w:ascii="Arial" w:hAnsi="Arial" w:cs="Arial"/>
        </w:rPr>
        <w:t xml:space="preserve"> образования, должностного лица </w:t>
      </w:r>
      <w:r w:rsidR="00730B0D" w:rsidRPr="00954E31">
        <w:rPr>
          <w:rFonts w:ascii="Arial" w:hAnsi="Arial" w:cs="Arial"/>
        </w:rPr>
        <w:t>Отдела</w:t>
      </w:r>
      <w:r w:rsidRPr="00954E31">
        <w:rPr>
          <w:rFonts w:ascii="Arial" w:hAnsi="Arial" w:cs="Arial"/>
        </w:rPr>
        <w:t xml:space="preserve"> образования, в приеме д</w:t>
      </w:r>
      <w:r w:rsidRPr="00954E31">
        <w:rPr>
          <w:rFonts w:ascii="Arial" w:hAnsi="Arial" w:cs="Arial"/>
        </w:rPr>
        <w:t>о</w:t>
      </w:r>
      <w:r w:rsidRPr="00954E31">
        <w:rPr>
          <w:rFonts w:ascii="Arial" w:hAnsi="Arial" w:cs="Arial"/>
        </w:rPr>
        <w:t>кументов у заявителя либо в исправлении допущенных опечаток и ошибок или в случае обжалования нарушения установленного срока таких исправлений - в теч</w:t>
      </w:r>
      <w:r w:rsidRPr="00954E31">
        <w:rPr>
          <w:rFonts w:ascii="Arial" w:hAnsi="Arial" w:cs="Arial"/>
        </w:rPr>
        <w:t>е</w:t>
      </w:r>
      <w:r w:rsidRPr="00954E31">
        <w:rPr>
          <w:rFonts w:ascii="Arial" w:hAnsi="Arial" w:cs="Arial"/>
        </w:rPr>
        <w:t xml:space="preserve">ние пяти рабочих дней со дня ее регистрации. </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5.8. В случае если в обращении содержатся сведения о подготавливаемом, совершаемом или совершенном противоправном деянии, а также о лице, его по</w:t>
      </w:r>
      <w:r w:rsidRPr="00954E31">
        <w:rPr>
          <w:rFonts w:ascii="Arial" w:hAnsi="Arial" w:cs="Arial"/>
        </w:rPr>
        <w:t>д</w:t>
      </w:r>
      <w:r w:rsidRPr="00954E31">
        <w:rPr>
          <w:rFonts w:ascii="Arial" w:hAnsi="Arial" w:cs="Arial"/>
        </w:rPr>
        <w:lastRenderedPageBreak/>
        <w:t>готавливающем, совершающем или совершившем, обращение подлежит напра</w:t>
      </w:r>
      <w:r w:rsidRPr="00954E31">
        <w:rPr>
          <w:rFonts w:ascii="Arial" w:hAnsi="Arial" w:cs="Arial"/>
        </w:rPr>
        <w:t>в</w:t>
      </w:r>
      <w:r w:rsidRPr="00954E31">
        <w:rPr>
          <w:rFonts w:ascii="Arial" w:hAnsi="Arial" w:cs="Arial"/>
        </w:rPr>
        <w:t>лению в государственный орган в соответствии с его компетенцией.</w:t>
      </w:r>
    </w:p>
    <w:p w:rsidR="00C82F90" w:rsidRPr="00954E31" w:rsidRDefault="00C82F90" w:rsidP="00C82F90">
      <w:pPr>
        <w:pStyle w:val="p3"/>
        <w:spacing w:line="240" w:lineRule="auto"/>
        <w:ind w:left="0" w:firstLine="709"/>
        <w:rPr>
          <w:rFonts w:ascii="Arial" w:hAnsi="Arial" w:cs="Arial"/>
          <w:lang w:val="ru-RU"/>
        </w:rPr>
      </w:pPr>
      <w:r w:rsidRPr="00954E31">
        <w:rPr>
          <w:rFonts w:ascii="Arial" w:hAnsi="Arial" w:cs="Arial"/>
          <w:lang w:val="ru-RU"/>
        </w:rPr>
        <w:t xml:space="preserve">5.9. По результатам рассмотрения письменного обращения руководителем </w:t>
      </w:r>
      <w:r w:rsidR="00730B0D" w:rsidRPr="00954E31">
        <w:rPr>
          <w:rFonts w:ascii="Arial" w:hAnsi="Arial" w:cs="Arial"/>
          <w:lang w:val="ru-RU"/>
        </w:rPr>
        <w:t>Отдела</w:t>
      </w:r>
      <w:r w:rsidRPr="00954E31">
        <w:rPr>
          <w:rFonts w:ascii="Arial" w:hAnsi="Arial" w:cs="Arial"/>
          <w:lang w:val="ru-RU"/>
        </w:rPr>
        <w:t xml:space="preserve"> образования (директором общеобразовательного учреждения) принимае</w:t>
      </w:r>
      <w:r w:rsidRPr="00954E31">
        <w:rPr>
          <w:rFonts w:ascii="Arial" w:hAnsi="Arial" w:cs="Arial"/>
          <w:lang w:val="ru-RU"/>
        </w:rPr>
        <w:t>т</w:t>
      </w:r>
      <w:r w:rsidRPr="00954E31">
        <w:rPr>
          <w:rFonts w:ascii="Arial" w:hAnsi="Arial" w:cs="Arial"/>
          <w:lang w:val="ru-RU"/>
        </w:rPr>
        <w:t>ся решение об удовлетворении требований обратившегося либо об отказе в его удовлетворении.</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 xml:space="preserve">5.10. Не позднее дня, следующего за днем принятия решения, указанного в п. </w:t>
      </w:r>
      <w:hyperlink r:id="rId9" w:history="1">
        <w:r w:rsidRPr="00954E31">
          <w:rPr>
            <w:rFonts w:ascii="Arial" w:hAnsi="Arial" w:cs="Arial"/>
          </w:rPr>
          <w:t>5.9.</w:t>
        </w:r>
      </w:hyperlink>
      <w:r w:rsidRPr="00954E31">
        <w:rPr>
          <w:rFonts w:ascii="Arial" w:hAnsi="Arial" w:cs="Arial"/>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2F90" w:rsidRPr="00954E31" w:rsidRDefault="00C82F90" w:rsidP="00C82F90">
      <w:pPr>
        <w:autoSpaceDE w:val="0"/>
        <w:autoSpaceDN w:val="0"/>
        <w:adjustRightInd w:val="0"/>
        <w:ind w:firstLine="709"/>
        <w:jc w:val="both"/>
        <w:rPr>
          <w:rFonts w:ascii="Arial" w:hAnsi="Arial" w:cs="Arial"/>
        </w:rPr>
      </w:pPr>
      <w:r w:rsidRPr="00954E31">
        <w:rPr>
          <w:rFonts w:ascii="Arial" w:hAnsi="Arial" w:cs="Arial"/>
        </w:rPr>
        <w:t>5.11. В случае установления в ходе или по результатам рассмотрения жал</w:t>
      </w:r>
      <w:r w:rsidRPr="00954E31">
        <w:rPr>
          <w:rFonts w:ascii="Arial" w:hAnsi="Arial" w:cs="Arial"/>
        </w:rPr>
        <w:t>о</w:t>
      </w:r>
      <w:r w:rsidRPr="00954E31">
        <w:rPr>
          <w:rFonts w:ascii="Arial" w:hAnsi="Arial" w:cs="Arial"/>
        </w:rPr>
        <w:t xml:space="preserve">бы признаков состава административного правонарушения или преступления, то руководитель </w:t>
      </w:r>
      <w:r w:rsidR="00730B0D" w:rsidRPr="00954E31">
        <w:rPr>
          <w:rFonts w:ascii="Arial" w:hAnsi="Arial" w:cs="Arial"/>
        </w:rPr>
        <w:t>Отдела</w:t>
      </w:r>
      <w:r w:rsidRPr="00954E31">
        <w:rPr>
          <w:rFonts w:ascii="Arial" w:hAnsi="Arial" w:cs="Arial"/>
        </w:rPr>
        <w:t xml:space="preserve"> образования (директор общеобразовательного учреждения) незамедлительно направляет имеющиеся материалы в органы прокуратуры.</w:t>
      </w:r>
    </w:p>
    <w:p w:rsidR="00C82F90" w:rsidRPr="00954E31" w:rsidRDefault="00C82F90" w:rsidP="00C82F90">
      <w:pPr>
        <w:pStyle w:val="p3"/>
        <w:spacing w:line="240" w:lineRule="auto"/>
        <w:ind w:left="0" w:firstLine="709"/>
        <w:rPr>
          <w:rFonts w:ascii="Arial" w:hAnsi="Arial" w:cs="Arial"/>
          <w:lang w:val="ru-RU"/>
        </w:rPr>
        <w:sectPr w:rsidR="00C82F90" w:rsidRPr="00954E31" w:rsidSect="008D052E">
          <w:footerReference w:type="even" r:id="rId10"/>
          <w:footerReference w:type="default" r:id="rId11"/>
          <w:pgSz w:w="11906" w:h="16838" w:code="9"/>
          <w:pgMar w:top="1134" w:right="851" w:bottom="1134" w:left="1620" w:header="709" w:footer="709" w:gutter="0"/>
          <w:cols w:space="708"/>
          <w:titlePg/>
          <w:docGrid w:linePitch="381"/>
        </w:sectPr>
      </w:pPr>
      <w:r w:rsidRPr="00954E31">
        <w:rPr>
          <w:rFonts w:ascii="Arial" w:hAnsi="Arial" w:cs="Arial"/>
          <w:lang w:val="ru-RU"/>
        </w:rPr>
        <w:t>5.12. Обратившийся вправе обжаловать действия (бездействие) должнос</w:t>
      </w:r>
      <w:r w:rsidRPr="00954E31">
        <w:rPr>
          <w:rFonts w:ascii="Arial" w:hAnsi="Arial" w:cs="Arial"/>
          <w:lang w:val="ru-RU"/>
        </w:rPr>
        <w:t>т</w:t>
      </w:r>
      <w:r w:rsidRPr="00954E31">
        <w:rPr>
          <w:rFonts w:ascii="Arial" w:hAnsi="Arial" w:cs="Arial"/>
          <w:lang w:val="ru-RU"/>
        </w:rPr>
        <w:t>ных лиц общеобразовательного учреждения, решения, принятые в ходе предо</w:t>
      </w:r>
      <w:r w:rsidRPr="00954E31">
        <w:rPr>
          <w:rFonts w:ascii="Arial" w:hAnsi="Arial" w:cs="Arial"/>
          <w:lang w:val="ru-RU"/>
        </w:rPr>
        <w:t>с</w:t>
      </w:r>
      <w:r w:rsidRPr="00954E31">
        <w:rPr>
          <w:rFonts w:ascii="Arial" w:hAnsi="Arial" w:cs="Arial"/>
          <w:lang w:val="ru-RU"/>
        </w:rPr>
        <w:t xml:space="preserve">тавления муниципальной услуги, в суде в порядке, установленном «Гражданским процессуальным кодексом Российской Федерации» от 14 ноября 2002 года </w:t>
      </w:r>
      <w:r w:rsidRPr="00954E31">
        <w:rPr>
          <w:rFonts w:ascii="Arial" w:hAnsi="Arial" w:cs="Arial"/>
        </w:rPr>
        <w:t>N</w:t>
      </w:r>
      <w:r w:rsidRPr="00954E31">
        <w:rPr>
          <w:rFonts w:ascii="Arial" w:hAnsi="Arial" w:cs="Arial"/>
          <w:lang w:val="ru-RU"/>
        </w:rPr>
        <w:t xml:space="preserve"> 138-ФЗ. </w:t>
      </w:r>
    </w:p>
    <w:p w:rsidR="00C82F90" w:rsidRPr="00954E31" w:rsidRDefault="00C82F90" w:rsidP="00C82F90">
      <w:pPr>
        <w:ind w:left="8222"/>
        <w:rPr>
          <w:rFonts w:ascii="Arial" w:hAnsi="Arial" w:cs="Arial"/>
        </w:rPr>
      </w:pPr>
      <w:r w:rsidRPr="00954E31">
        <w:rPr>
          <w:rFonts w:ascii="Arial" w:hAnsi="Arial" w:cs="Arial"/>
        </w:rPr>
        <w:lastRenderedPageBreak/>
        <w:t>Приложение № 1</w:t>
      </w:r>
    </w:p>
    <w:p w:rsidR="00C82F90" w:rsidRPr="00954E31" w:rsidRDefault="00C82F90" w:rsidP="00C82F90">
      <w:pPr>
        <w:ind w:left="8222"/>
        <w:rPr>
          <w:rFonts w:ascii="Arial" w:hAnsi="Arial" w:cs="Arial"/>
        </w:rPr>
      </w:pPr>
      <w:r w:rsidRPr="00954E31">
        <w:rPr>
          <w:rFonts w:ascii="Arial" w:hAnsi="Arial" w:cs="Arial"/>
        </w:rPr>
        <w:t>к Административному регламенту</w:t>
      </w:r>
    </w:p>
    <w:p w:rsidR="00C82F90" w:rsidRPr="00954E31" w:rsidRDefault="00C82F90" w:rsidP="00C82F90">
      <w:pPr>
        <w:ind w:left="8222"/>
        <w:jc w:val="both"/>
        <w:rPr>
          <w:rFonts w:ascii="Arial" w:hAnsi="Arial" w:cs="Arial"/>
        </w:rPr>
      </w:pPr>
    </w:p>
    <w:p w:rsidR="00C82F90" w:rsidRPr="00954E31" w:rsidRDefault="00C82F90" w:rsidP="00C82F90">
      <w:pPr>
        <w:jc w:val="both"/>
        <w:rPr>
          <w:rFonts w:ascii="Arial" w:hAnsi="Arial" w:cs="Arial"/>
        </w:rPr>
      </w:pPr>
      <w:r w:rsidRPr="00954E31">
        <w:rPr>
          <w:rFonts w:ascii="Arial" w:hAnsi="Arial" w:cs="Arial"/>
        </w:rPr>
        <w:t>Муниципальные общеобразовательные учреждения города Лесосибирска</w:t>
      </w:r>
    </w:p>
    <w:p w:rsidR="00C82F90" w:rsidRPr="00954E31" w:rsidRDefault="00C82F90" w:rsidP="00C82F90">
      <w:pPr>
        <w:jc w:val="both"/>
        <w:rPr>
          <w:rFonts w:ascii="Arial" w:hAnsi="Arial" w:cs="Arial"/>
        </w:rPr>
      </w:pPr>
    </w:p>
    <w:tbl>
      <w:tblPr>
        <w:tblW w:w="1556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100"/>
        <w:gridCol w:w="2719"/>
        <w:gridCol w:w="3641"/>
        <w:gridCol w:w="2763"/>
        <w:gridCol w:w="1785"/>
        <w:gridCol w:w="2013"/>
      </w:tblGrid>
      <w:tr w:rsidR="0027061C"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Наименование учреждения о</w:t>
            </w:r>
            <w:r w:rsidRPr="00954E31">
              <w:rPr>
                <w:rFonts w:ascii="Arial" w:hAnsi="Arial" w:cs="Arial"/>
              </w:rPr>
              <w:t>б</w:t>
            </w:r>
            <w:r w:rsidRPr="00954E31">
              <w:rPr>
                <w:rFonts w:ascii="Arial" w:hAnsi="Arial" w:cs="Arial"/>
              </w:rPr>
              <w:t>разования</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Юридический адрес</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Адрес сайта</w:t>
            </w: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Адрес электронной почты</w:t>
            </w:r>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ФИО руков</w:t>
            </w:r>
            <w:r w:rsidRPr="00954E31">
              <w:rPr>
                <w:rFonts w:ascii="Arial" w:hAnsi="Arial" w:cs="Arial"/>
              </w:rPr>
              <w:t>о</w:t>
            </w:r>
            <w:r w:rsidRPr="00954E31">
              <w:rPr>
                <w:rFonts w:ascii="Arial" w:hAnsi="Arial" w:cs="Arial"/>
              </w:rPr>
              <w:t>дителя</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 xml:space="preserve">Телефон </w:t>
            </w:r>
          </w:p>
        </w:tc>
      </w:tr>
      <w:tr w:rsidR="0027061C"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1</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МБОУ «</w:t>
            </w:r>
            <w:r w:rsidRPr="00954E31">
              <w:rPr>
                <w:rFonts w:ascii="Arial" w:hAnsi="Arial" w:cs="Arial"/>
                <w:lang w:val="en-US"/>
              </w:rPr>
              <w:t>CO</w:t>
            </w:r>
            <w:r w:rsidRPr="00954E31">
              <w:rPr>
                <w:rFonts w:ascii="Arial" w:hAnsi="Arial" w:cs="Arial"/>
              </w:rPr>
              <w:t>Ш</w:t>
            </w:r>
            <w:r w:rsidRPr="00954E31">
              <w:rPr>
                <w:rFonts w:ascii="Arial" w:hAnsi="Arial" w:cs="Arial"/>
                <w:lang w:val="en-US"/>
              </w:rPr>
              <w:t xml:space="preserve"> </w:t>
            </w:r>
            <w:r w:rsidRPr="00954E31">
              <w:rPr>
                <w:rFonts w:ascii="Arial" w:hAnsi="Arial" w:cs="Arial"/>
              </w:rPr>
              <w:t>№1»</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 xml:space="preserve">Красноярский край, </w:t>
            </w:r>
          </w:p>
          <w:p w:rsidR="00C82F90" w:rsidRPr="00954E31" w:rsidRDefault="00C82F90" w:rsidP="00EE63D8">
            <w:pPr>
              <w:jc w:val="both"/>
              <w:rPr>
                <w:rFonts w:ascii="Arial" w:hAnsi="Arial" w:cs="Arial"/>
              </w:rPr>
            </w:pPr>
            <w:r w:rsidRPr="00954E31">
              <w:rPr>
                <w:rFonts w:ascii="Arial" w:hAnsi="Arial" w:cs="Arial"/>
              </w:rPr>
              <w:t xml:space="preserve">г. Лесосибирск, </w:t>
            </w:r>
          </w:p>
          <w:p w:rsidR="00C82F90" w:rsidRPr="00954E31" w:rsidRDefault="00C82F90" w:rsidP="00EE63D8">
            <w:pPr>
              <w:jc w:val="both"/>
              <w:rPr>
                <w:rFonts w:ascii="Arial" w:hAnsi="Arial" w:cs="Arial"/>
              </w:rPr>
            </w:pPr>
            <w:r w:rsidRPr="00954E31">
              <w:rPr>
                <w:rFonts w:ascii="Arial" w:hAnsi="Arial" w:cs="Arial"/>
              </w:rPr>
              <w:t>ул. Белинского, д. 21</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12" w:history="1">
              <w:r w:rsidR="00C82F90" w:rsidRPr="00954E31">
                <w:rPr>
                  <w:rStyle w:val="a6"/>
                  <w:rFonts w:ascii="Arial" w:hAnsi="Arial" w:cs="Arial"/>
                  <w:color w:val="auto"/>
                </w:rPr>
                <w:t>http://lesou1.my1.ru/</w:t>
              </w:r>
            </w:hyperlink>
            <w:r w:rsidR="00C82F90" w:rsidRPr="00954E31">
              <w:rPr>
                <w:rFonts w:ascii="Arial" w:hAnsi="Arial" w:cs="Arial"/>
              </w:rPr>
              <w:t xml:space="preserve">  </w:t>
            </w:r>
          </w:p>
          <w:p w:rsidR="00C82F90" w:rsidRPr="00954E31" w:rsidRDefault="00C82F90" w:rsidP="00EE63D8">
            <w:pPr>
              <w:jc w:val="both"/>
              <w:rPr>
                <w:rFonts w:ascii="Arial" w:hAnsi="Arial" w:cs="Arial"/>
              </w:rPr>
            </w:pP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13" w:history="1">
              <w:r w:rsidR="00C82F90" w:rsidRPr="00954E31">
                <w:rPr>
                  <w:rStyle w:val="a6"/>
                  <w:rFonts w:ascii="Arial" w:hAnsi="Arial" w:cs="Arial"/>
                  <w:color w:val="auto"/>
                </w:rPr>
                <w:t>lesou1@mail.ru</w:t>
              </w:r>
            </w:hyperlink>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Вычегжанина Наталья Ф</w:t>
            </w:r>
            <w:r w:rsidRPr="00954E31">
              <w:rPr>
                <w:rFonts w:ascii="Arial" w:hAnsi="Arial" w:cs="Arial"/>
              </w:rPr>
              <w:t>е</w:t>
            </w:r>
            <w:r w:rsidRPr="00954E31">
              <w:rPr>
                <w:rFonts w:ascii="Arial" w:hAnsi="Arial" w:cs="Arial"/>
              </w:rPr>
              <w:t>доровна</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pStyle w:val="ac"/>
              <w:jc w:val="both"/>
              <w:rPr>
                <w:rFonts w:ascii="Arial" w:hAnsi="Arial" w:cs="Arial"/>
                <w:sz w:val="24"/>
              </w:rPr>
            </w:pPr>
            <w:r w:rsidRPr="00954E31">
              <w:rPr>
                <w:rFonts w:ascii="Arial" w:hAnsi="Arial" w:cs="Arial"/>
                <w:sz w:val="24"/>
              </w:rPr>
              <w:t>8(39145)6-27-08 ПР.</w:t>
            </w:r>
          </w:p>
          <w:p w:rsidR="00C82F90" w:rsidRPr="00954E31" w:rsidRDefault="00C82F90" w:rsidP="00EE63D8">
            <w:pPr>
              <w:jc w:val="both"/>
              <w:rPr>
                <w:rFonts w:ascii="Arial" w:hAnsi="Arial" w:cs="Arial"/>
              </w:rPr>
            </w:pPr>
            <w:r w:rsidRPr="00954E31">
              <w:rPr>
                <w:rFonts w:ascii="Arial" w:hAnsi="Arial" w:cs="Arial"/>
              </w:rPr>
              <w:t>8(39145)6-26-08</w:t>
            </w:r>
          </w:p>
        </w:tc>
      </w:tr>
      <w:tr w:rsidR="0027061C"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2</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МБОУ «</w:t>
            </w:r>
            <w:r w:rsidRPr="00954E31">
              <w:rPr>
                <w:rFonts w:ascii="Arial" w:hAnsi="Arial" w:cs="Arial"/>
                <w:lang w:val="en-US"/>
              </w:rPr>
              <w:t>CO</w:t>
            </w:r>
            <w:r w:rsidRPr="00954E31">
              <w:rPr>
                <w:rFonts w:ascii="Arial" w:hAnsi="Arial" w:cs="Arial"/>
              </w:rPr>
              <w:t>Ш</w:t>
            </w:r>
            <w:r w:rsidRPr="00954E31">
              <w:rPr>
                <w:rFonts w:ascii="Arial" w:hAnsi="Arial" w:cs="Arial"/>
                <w:lang w:val="en-US"/>
              </w:rPr>
              <w:t xml:space="preserve"> </w:t>
            </w:r>
            <w:r w:rsidRPr="00954E31">
              <w:rPr>
                <w:rFonts w:ascii="Arial" w:hAnsi="Arial" w:cs="Arial"/>
              </w:rPr>
              <w:t>№2»</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Красноярский край,</w:t>
            </w:r>
          </w:p>
          <w:p w:rsidR="00C82F90" w:rsidRPr="00954E31" w:rsidRDefault="00C82F90" w:rsidP="00EE63D8">
            <w:pPr>
              <w:jc w:val="both"/>
              <w:rPr>
                <w:rFonts w:ascii="Arial" w:hAnsi="Arial" w:cs="Arial"/>
              </w:rPr>
            </w:pPr>
            <w:r w:rsidRPr="00954E31">
              <w:rPr>
                <w:rFonts w:ascii="Arial" w:hAnsi="Arial" w:cs="Arial"/>
              </w:rPr>
              <w:t xml:space="preserve">г. Лесосибирск, </w:t>
            </w:r>
          </w:p>
          <w:p w:rsidR="00C82F90" w:rsidRPr="00954E31" w:rsidRDefault="00C82F90" w:rsidP="00EE63D8">
            <w:pPr>
              <w:jc w:val="both"/>
              <w:rPr>
                <w:rFonts w:ascii="Arial" w:hAnsi="Arial" w:cs="Arial"/>
              </w:rPr>
            </w:pPr>
            <w:r w:rsidRPr="00954E31">
              <w:rPr>
                <w:rFonts w:ascii="Arial" w:hAnsi="Arial" w:cs="Arial"/>
              </w:rPr>
              <w:t>ул. Победы, д. 48</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14" w:history="1">
              <w:r w:rsidR="00C82F90" w:rsidRPr="00954E31">
                <w:rPr>
                  <w:rStyle w:val="a6"/>
                  <w:rFonts w:ascii="Arial" w:hAnsi="Arial" w:cs="Arial"/>
                  <w:color w:val="auto"/>
                </w:rPr>
                <w:t>http://mou02.narod.ru/</w:t>
              </w:r>
            </w:hyperlink>
            <w:r w:rsidR="00C82F90" w:rsidRPr="00954E31">
              <w:rPr>
                <w:rFonts w:ascii="Arial" w:hAnsi="Arial" w:cs="Arial"/>
              </w:rPr>
              <w:t xml:space="preserve"> </w:t>
            </w:r>
          </w:p>
          <w:p w:rsidR="00C82F90" w:rsidRPr="00954E31" w:rsidRDefault="00C82F90" w:rsidP="00EE63D8">
            <w:pPr>
              <w:jc w:val="both"/>
              <w:rPr>
                <w:rFonts w:ascii="Arial" w:hAnsi="Arial" w:cs="Arial"/>
              </w:rPr>
            </w:pP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15" w:history="1">
              <w:r w:rsidR="00C82F90" w:rsidRPr="00954E31">
                <w:rPr>
                  <w:rStyle w:val="a6"/>
                  <w:rFonts w:ascii="Arial" w:hAnsi="Arial" w:cs="Arial"/>
                  <w:color w:val="auto"/>
                </w:rPr>
                <w:t>lesou2@mail.ru</w:t>
              </w:r>
            </w:hyperlink>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Солодкова Светлана Алексан</w:t>
            </w:r>
            <w:r w:rsidRPr="00954E31">
              <w:rPr>
                <w:rFonts w:ascii="Arial" w:hAnsi="Arial" w:cs="Arial"/>
              </w:rPr>
              <w:t>д</w:t>
            </w:r>
            <w:r w:rsidRPr="00954E31">
              <w:rPr>
                <w:rFonts w:ascii="Arial" w:hAnsi="Arial" w:cs="Arial"/>
              </w:rPr>
              <w:t>ровна</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8(39145)6-35-45</w:t>
            </w:r>
          </w:p>
        </w:tc>
      </w:tr>
      <w:tr w:rsidR="0027061C"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3</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МБОУ «</w:t>
            </w:r>
            <w:r w:rsidRPr="00954E31">
              <w:rPr>
                <w:rFonts w:ascii="Arial" w:hAnsi="Arial" w:cs="Arial"/>
                <w:lang w:val="en-US"/>
              </w:rPr>
              <w:t>CO</w:t>
            </w:r>
            <w:r w:rsidRPr="00954E31">
              <w:rPr>
                <w:rFonts w:ascii="Arial" w:hAnsi="Arial" w:cs="Arial"/>
              </w:rPr>
              <w:t>Ш</w:t>
            </w:r>
            <w:r w:rsidRPr="00954E31">
              <w:rPr>
                <w:rFonts w:ascii="Arial" w:hAnsi="Arial" w:cs="Arial"/>
                <w:lang w:val="en-US"/>
              </w:rPr>
              <w:t xml:space="preserve"> </w:t>
            </w:r>
            <w:r w:rsidRPr="00954E31">
              <w:rPr>
                <w:rFonts w:ascii="Arial" w:hAnsi="Arial" w:cs="Arial"/>
              </w:rPr>
              <w:t>№4»</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Красноярский край,</w:t>
            </w:r>
          </w:p>
          <w:p w:rsidR="00C82F90" w:rsidRPr="00954E31" w:rsidRDefault="00C82F90" w:rsidP="00EE63D8">
            <w:pPr>
              <w:jc w:val="both"/>
              <w:rPr>
                <w:rFonts w:ascii="Arial" w:hAnsi="Arial" w:cs="Arial"/>
              </w:rPr>
            </w:pPr>
            <w:r w:rsidRPr="00954E31">
              <w:rPr>
                <w:rFonts w:ascii="Arial" w:hAnsi="Arial" w:cs="Arial"/>
              </w:rPr>
              <w:t xml:space="preserve"> г. Лесосибирск, </w:t>
            </w:r>
          </w:p>
          <w:p w:rsidR="00C82F90" w:rsidRPr="00954E31" w:rsidRDefault="00C82F90" w:rsidP="00EE63D8">
            <w:pPr>
              <w:jc w:val="both"/>
              <w:rPr>
                <w:rFonts w:ascii="Arial" w:hAnsi="Arial" w:cs="Arial"/>
              </w:rPr>
            </w:pPr>
            <w:r w:rsidRPr="00954E31">
              <w:rPr>
                <w:rFonts w:ascii="Arial" w:hAnsi="Arial" w:cs="Arial"/>
              </w:rPr>
              <w:t>ул. Партизанская, д. 3а</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16" w:history="1">
              <w:r w:rsidR="00C82F90" w:rsidRPr="00954E31">
                <w:rPr>
                  <w:rStyle w:val="a6"/>
                  <w:rFonts w:ascii="Arial" w:hAnsi="Arial" w:cs="Arial"/>
                  <w:color w:val="auto"/>
                </w:rPr>
                <w:t>http://www.lesschool.narod.ru</w:t>
              </w:r>
            </w:hyperlink>
            <w:r w:rsidR="00C82F90" w:rsidRPr="00954E31">
              <w:rPr>
                <w:rFonts w:ascii="Arial" w:hAnsi="Arial" w:cs="Arial"/>
              </w:rPr>
              <w:t>/</w:t>
            </w:r>
          </w:p>
          <w:p w:rsidR="00C82F90" w:rsidRPr="00954E31" w:rsidRDefault="00C82F90" w:rsidP="00EE63D8">
            <w:pPr>
              <w:jc w:val="both"/>
              <w:rPr>
                <w:rFonts w:ascii="Arial" w:hAnsi="Arial" w:cs="Arial"/>
              </w:rPr>
            </w:pP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17" w:history="1">
              <w:r w:rsidR="00C82F90" w:rsidRPr="00954E31">
                <w:rPr>
                  <w:rStyle w:val="a6"/>
                  <w:rFonts w:ascii="Arial" w:hAnsi="Arial" w:cs="Arial"/>
                  <w:color w:val="auto"/>
                </w:rPr>
                <w:t>lesschool4@mail.ru</w:t>
              </w:r>
            </w:hyperlink>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Измайлова Наталья Яковлевна</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8(39145)4-21-06 8(39145)4-21-00</w:t>
            </w:r>
          </w:p>
        </w:tc>
      </w:tr>
      <w:tr w:rsidR="0027061C"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4</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МБОУ «О</w:t>
            </w:r>
            <w:r w:rsidRPr="00954E31">
              <w:rPr>
                <w:rFonts w:ascii="Arial" w:hAnsi="Arial" w:cs="Arial"/>
                <w:lang w:val="en-US"/>
              </w:rPr>
              <w:t>O</w:t>
            </w:r>
            <w:r w:rsidRPr="00954E31">
              <w:rPr>
                <w:rFonts w:ascii="Arial" w:hAnsi="Arial" w:cs="Arial"/>
              </w:rPr>
              <w:t>Ш</w:t>
            </w:r>
            <w:r w:rsidRPr="00954E31">
              <w:rPr>
                <w:rFonts w:ascii="Arial" w:hAnsi="Arial" w:cs="Arial"/>
                <w:lang w:val="en-US"/>
              </w:rPr>
              <w:t xml:space="preserve"> </w:t>
            </w:r>
            <w:r w:rsidRPr="00954E31">
              <w:rPr>
                <w:rFonts w:ascii="Arial" w:hAnsi="Arial" w:cs="Arial"/>
              </w:rPr>
              <w:t>№5»</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Красноярский край,</w:t>
            </w:r>
          </w:p>
          <w:p w:rsidR="00C82F90" w:rsidRPr="00954E31" w:rsidRDefault="00C82F90" w:rsidP="00EE63D8">
            <w:pPr>
              <w:jc w:val="both"/>
              <w:rPr>
                <w:rFonts w:ascii="Arial" w:hAnsi="Arial" w:cs="Arial"/>
              </w:rPr>
            </w:pPr>
            <w:r w:rsidRPr="00954E31">
              <w:rPr>
                <w:rFonts w:ascii="Arial" w:hAnsi="Arial" w:cs="Arial"/>
              </w:rPr>
              <w:t xml:space="preserve">г. Лесосибирск, </w:t>
            </w:r>
          </w:p>
          <w:p w:rsidR="00C82F90" w:rsidRPr="00954E31" w:rsidRDefault="00C82F90" w:rsidP="00EE63D8">
            <w:pPr>
              <w:jc w:val="both"/>
              <w:rPr>
                <w:rFonts w:ascii="Arial" w:hAnsi="Arial" w:cs="Arial"/>
              </w:rPr>
            </w:pPr>
            <w:r w:rsidRPr="00954E31">
              <w:rPr>
                <w:rFonts w:ascii="Arial" w:hAnsi="Arial" w:cs="Arial"/>
              </w:rPr>
              <w:t>ул. 40 лет Октября, д. 12</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18" w:history="1">
              <w:r w:rsidR="00C82F90" w:rsidRPr="00954E31">
                <w:rPr>
                  <w:rStyle w:val="a6"/>
                  <w:rFonts w:ascii="Arial" w:hAnsi="Arial" w:cs="Arial"/>
                  <w:color w:val="auto"/>
                </w:rPr>
                <w:t>http://www.lshool5.narod.ru/</w:t>
              </w:r>
            </w:hyperlink>
            <w:r w:rsidR="00C82F90" w:rsidRPr="00954E31">
              <w:rPr>
                <w:rFonts w:ascii="Arial" w:hAnsi="Arial" w:cs="Arial"/>
              </w:rPr>
              <w:t xml:space="preserve"> </w:t>
            </w:r>
          </w:p>
          <w:p w:rsidR="00C82F90" w:rsidRPr="00954E31" w:rsidRDefault="00C82F90" w:rsidP="00EE63D8">
            <w:pPr>
              <w:jc w:val="both"/>
              <w:rPr>
                <w:rFonts w:ascii="Arial" w:hAnsi="Arial" w:cs="Arial"/>
              </w:rPr>
            </w:pP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19" w:history="1">
              <w:r w:rsidR="00C82F90" w:rsidRPr="00954E31">
                <w:rPr>
                  <w:rStyle w:val="a6"/>
                  <w:rFonts w:ascii="Arial" w:hAnsi="Arial" w:cs="Arial"/>
                  <w:color w:val="auto"/>
                </w:rPr>
                <w:t>ou5@mail.ru</w:t>
              </w:r>
            </w:hyperlink>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Попова Н</w:t>
            </w:r>
            <w:r w:rsidRPr="00954E31">
              <w:rPr>
                <w:rFonts w:ascii="Arial" w:hAnsi="Arial" w:cs="Arial"/>
              </w:rPr>
              <w:t>а</w:t>
            </w:r>
            <w:r w:rsidRPr="00954E31">
              <w:rPr>
                <w:rFonts w:ascii="Arial" w:hAnsi="Arial" w:cs="Arial"/>
              </w:rPr>
              <w:t>талья Але</w:t>
            </w:r>
            <w:r w:rsidRPr="00954E31">
              <w:rPr>
                <w:rFonts w:ascii="Arial" w:hAnsi="Arial" w:cs="Arial"/>
              </w:rPr>
              <w:t>к</w:t>
            </w:r>
            <w:r w:rsidRPr="00954E31">
              <w:rPr>
                <w:rFonts w:ascii="Arial" w:hAnsi="Arial" w:cs="Arial"/>
              </w:rPr>
              <w:t>сандровна</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pStyle w:val="ac"/>
              <w:jc w:val="both"/>
              <w:rPr>
                <w:rFonts w:ascii="Arial" w:hAnsi="Arial" w:cs="Arial"/>
                <w:sz w:val="24"/>
              </w:rPr>
            </w:pPr>
            <w:r w:rsidRPr="00954E31">
              <w:rPr>
                <w:rFonts w:ascii="Arial" w:hAnsi="Arial" w:cs="Arial"/>
                <w:sz w:val="24"/>
              </w:rPr>
              <w:t>8(39145)3-43-83 ПР.</w:t>
            </w:r>
          </w:p>
          <w:p w:rsidR="00C82F90" w:rsidRPr="00954E31" w:rsidRDefault="00C82F90" w:rsidP="00EE63D8">
            <w:pPr>
              <w:jc w:val="both"/>
              <w:rPr>
                <w:rFonts w:ascii="Arial" w:hAnsi="Arial" w:cs="Arial"/>
              </w:rPr>
            </w:pPr>
            <w:r w:rsidRPr="00954E31">
              <w:rPr>
                <w:rFonts w:ascii="Arial" w:hAnsi="Arial" w:cs="Arial"/>
              </w:rPr>
              <w:t>8(39145)3-37-37</w:t>
            </w:r>
          </w:p>
        </w:tc>
      </w:tr>
      <w:tr w:rsidR="0027061C"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5</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МБОУ «</w:t>
            </w:r>
            <w:r w:rsidRPr="00954E31">
              <w:rPr>
                <w:rFonts w:ascii="Arial" w:hAnsi="Arial" w:cs="Arial"/>
                <w:lang w:val="en-US"/>
              </w:rPr>
              <w:t>CO</w:t>
            </w:r>
            <w:r w:rsidRPr="00954E31">
              <w:rPr>
                <w:rFonts w:ascii="Arial" w:hAnsi="Arial" w:cs="Arial"/>
              </w:rPr>
              <w:t>Ш</w:t>
            </w:r>
            <w:r w:rsidRPr="00954E31">
              <w:rPr>
                <w:rFonts w:ascii="Arial" w:hAnsi="Arial" w:cs="Arial"/>
                <w:lang w:val="en-US"/>
              </w:rPr>
              <w:t xml:space="preserve"> </w:t>
            </w:r>
            <w:r w:rsidRPr="00954E31">
              <w:rPr>
                <w:rFonts w:ascii="Arial" w:hAnsi="Arial" w:cs="Arial"/>
              </w:rPr>
              <w:t>№6»</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 xml:space="preserve">Красноярский край, </w:t>
            </w:r>
          </w:p>
          <w:p w:rsidR="00C82F90" w:rsidRPr="00954E31" w:rsidRDefault="00C82F90" w:rsidP="00EE63D8">
            <w:pPr>
              <w:jc w:val="both"/>
              <w:rPr>
                <w:rFonts w:ascii="Arial" w:hAnsi="Arial" w:cs="Arial"/>
              </w:rPr>
            </w:pPr>
            <w:r w:rsidRPr="00954E31">
              <w:rPr>
                <w:rFonts w:ascii="Arial" w:hAnsi="Arial" w:cs="Arial"/>
              </w:rPr>
              <w:t xml:space="preserve">г. Лесосибирск, </w:t>
            </w:r>
          </w:p>
          <w:p w:rsidR="00C82F90" w:rsidRPr="00954E31" w:rsidRDefault="00C82F90" w:rsidP="00EE63D8">
            <w:pPr>
              <w:jc w:val="both"/>
              <w:rPr>
                <w:rFonts w:ascii="Arial" w:hAnsi="Arial" w:cs="Arial"/>
              </w:rPr>
            </w:pPr>
            <w:r w:rsidRPr="00954E31">
              <w:rPr>
                <w:rFonts w:ascii="Arial" w:hAnsi="Arial" w:cs="Arial"/>
              </w:rPr>
              <w:t>ул.Просвещения, д. 32</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20" w:history="1">
              <w:r w:rsidR="00C82F90" w:rsidRPr="00954E31">
                <w:rPr>
                  <w:rStyle w:val="a6"/>
                  <w:rFonts w:ascii="Arial" w:hAnsi="Arial" w:cs="Arial"/>
                  <w:color w:val="auto"/>
                </w:rPr>
                <w:t>http://www.lesou6.narod.ru</w:t>
              </w:r>
            </w:hyperlink>
            <w:r w:rsidR="00C82F90" w:rsidRPr="00954E31">
              <w:rPr>
                <w:rFonts w:ascii="Arial" w:hAnsi="Arial" w:cs="Arial"/>
              </w:rPr>
              <w:t>/</w:t>
            </w:r>
          </w:p>
          <w:p w:rsidR="00C82F90" w:rsidRPr="00954E31" w:rsidRDefault="00C82F90" w:rsidP="00EE63D8">
            <w:pPr>
              <w:jc w:val="both"/>
              <w:rPr>
                <w:rFonts w:ascii="Arial" w:hAnsi="Arial" w:cs="Arial"/>
              </w:rPr>
            </w:pP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21" w:history="1">
              <w:r w:rsidR="00C82F90" w:rsidRPr="00954E31">
                <w:rPr>
                  <w:rStyle w:val="a6"/>
                  <w:rFonts w:ascii="Arial" w:hAnsi="Arial" w:cs="Arial"/>
                  <w:color w:val="auto"/>
                </w:rPr>
                <w:t>lesou6@mail.ru</w:t>
              </w:r>
            </w:hyperlink>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Черепанова Татьяна Б</w:t>
            </w:r>
            <w:r w:rsidRPr="00954E31">
              <w:rPr>
                <w:rFonts w:ascii="Arial" w:hAnsi="Arial" w:cs="Arial"/>
              </w:rPr>
              <w:t>о</w:t>
            </w:r>
            <w:r w:rsidRPr="00954E31">
              <w:rPr>
                <w:rFonts w:ascii="Arial" w:hAnsi="Arial" w:cs="Arial"/>
              </w:rPr>
              <w:t>рисовна</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8(39145)3-33-51</w:t>
            </w:r>
          </w:p>
        </w:tc>
      </w:tr>
      <w:tr w:rsidR="0027061C"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6</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МБОУ «</w:t>
            </w:r>
            <w:r w:rsidRPr="00954E31">
              <w:rPr>
                <w:rFonts w:ascii="Arial" w:hAnsi="Arial" w:cs="Arial"/>
                <w:lang w:val="en-US"/>
              </w:rPr>
              <w:t>CO</w:t>
            </w:r>
            <w:r w:rsidRPr="00954E31">
              <w:rPr>
                <w:rFonts w:ascii="Arial" w:hAnsi="Arial" w:cs="Arial"/>
              </w:rPr>
              <w:t>Ш</w:t>
            </w:r>
            <w:r w:rsidRPr="00954E31">
              <w:rPr>
                <w:rFonts w:ascii="Arial" w:hAnsi="Arial" w:cs="Arial"/>
                <w:lang w:val="en-US"/>
              </w:rPr>
              <w:t xml:space="preserve"> </w:t>
            </w:r>
            <w:r w:rsidRPr="00954E31">
              <w:rPr>
                <w:rFonts w:ascii="Arial" w:hAnsi="Arial" w:cs="Arial"/>
              </w:rPr>
              <w:t>№8»</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 xml:space="preserve">Красноярский край, </w:t>
            </w:r>
          </w:p>
          <w:p w:rsidR="00C82F90" w:rsidRPr="00954E31" w:rsidRDefault="00C82F90" w:rsidP="00EE63D8">
            <w:pPr>
              <w:jc w:val="both"/>
              <w:rPr>
                <w:rFonts w:ascii="Arial" w:hAnsi="Arial" w:cs="Arial"/>
              </w:rPr>
            </w:pPr>
            <w:r w:rsidRPr="00954E31">
              <w:rPr>
                <w:rFonts w:ascii="Arial" w:hAnsi="Arial" w:cs="Arial"/>
              </w:rPr>
              <w:t xml:space="preserve">п. Стрелка, </w:t>
            </w:r>
          </w:p>
          <w:p w:rsidR="00C82F90" w:rsidRPr="00954E31" w:rsidRDefault="00C82F90" w:rsidP="00EE63D8">
            <w:pPr>
              <w:jc w:val="both"/>
              <w:rPr>
                <w:rFonts w:ascii="Arial" w:hAnsi="Arial" w:cs="Arial"/>
              </w:rPr>
            </w:pPr>
            <w:r w:rsidRPr="00954E31">
              <w:rPr>
                <w:rFonts w:ascii="Arial" w:hAnsi="Arial" w:cs="Arial"/>
              </w:rPr>
              <w:t>ул. Комсомольская, д. 18</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22" w:history="1">
              <w:r w:rsidR="00C82F90" w:rsidRPr="00954E31">
                <w:rPr>
                  <w:rStyle w:val="a6"/>
                  <w:rFonts w:ascii="Arial" w:hAnsi="Arial" w:cs="Arial"/>
                  <w:color w:val="auto"/>
                </w:rPr>
                <w:t>http://moucosh8.narod.ru/</w:t>
              </w:r>
            </w:hyperlink>
            <w:r w:rsidR="00C82F90" w:rsidRPr="00954E31">
              <w:rPr>
                <w:rFonts w:ascii="Arial" w:hAnsi="Arial" w:cs="Arial"/>
              </w:rPr>
              <w:t xml:space="preserve"> </w:t>
            </w:r>
          </w:p>
          <w:p w:rsidR="00C82F90" w:rsidRPr="00954E31" w:rsidRDefault="00C82F90" w:rsidP="00EE63D8">
            <w:pPr>
              <w:jc w:val="both"/>
              <w:rPr>
                <w:rFonts w:ascii="Arial" w:hAnsi="Arial" w:cs="Arial"/>
              </w:rPr>
            </w:pP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23" w:history="1">
              <w:r w:rsidR="00C82F90" w:rsidRPr="00954E31">
                <w:rPr>
                  <w:rStyle w:val="a6"/>
                  <w:rFonts w:ascii="Arial" w:hAnsi="Arial" w:cs="Arial"/>
                  <w:color w:val="auto"/>
                </w:rPr>
                <w:t>ou8@wood.krasnet.ru</w:t>
              </w:r>
            </w:hyperlink>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 xml:space="preserve">Шмидт Ольга Николаевна                                                                               </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8(39145)93-4-21</w:t>
            </w:r>
          </w:p>
        </w:tc>
      </w:tr>
      <w:tr w:rsidR="0027061C"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7</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МБОУ «</w:t>
            </w:r>
            <w:r w:rsidRPr="00954E31">
              <w:rPr>
                <w:rFonts w:ascii="Arial" w:hAnsi="Arial" w:cs="Arial"/>
                <w:lang w:val="en-US"/>
              </w:rPr>
              <w:t>CO</w:t>
            </w:r>
            <w:r w:rsidRPr="00954E31">
              <w:rPr>
                <w:rFonts w:ascii="Arial" w:hAnsi="Arial" w:cs="Arial"/>
              </w:rPr>
              <w:t>Ш</w:t>
            </w:r>
            <w:r w:rsidRPr="00954E31">
              <w:rPr>
                <w:rFonts w:ascii="Arial" w:hAnsi="Arial" w:cs="Arial"/>
                <w:lang w:val="en-US"/>
              </w:rPr>
              <w:t xml:space="preserve"> </w:t>
            </w:r>
            <w:r w:rsidRPr="00954E31">
              <w:rPr>
                <w:rFonts w:ascii="Arial" w:hAnsi="Arial" w:cs="Arial"/>
              </w:rPr>
              <w:t>№9»</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 xml:space="preserve">Красноярский край, </w:t>
            </w:r>
          </w:p>
          <w:p w:rsidR="00C82F90" w:rsidRPr="00954E31" w:rsidRDefault="00C82F90" w:rsidP="00EE63D8">
            <w:pPr>
              <w:jc w:val="both"/>
              <w:rPr>
                <w:rFonts w:ascii="Arial" w:hAnsi="Arial" w:cs="Arial"/>
              </w:rPr>
            </w:pPr>
            <w:r w:rsidRPr="00954E31">
              <w:rPr>
                <w:rFonts w:ascii="Arial" w:hAnsi="Arial" w:cs="Arial"/>
              </w:rPr>
              <w:t xml:space="preserve">г. Лесосибирск, </w:t>
            </w:r>
          </w:p>
          <w:p w:rsidR="00C82F90" w:rsidRPr="00954E31" w:rsidRDefault="00C82F90" w:rsidP="00EE63D8">
            <w:pPr>
              <w:jc w:val="both"/>
              <w:rPr>
                <w:rFonts w:ascii="Arial" w:hAnsi="Arial" w:cs="Arial"/>
              </w:rPr>
            </w:pPr>
            <w:proofErr w:type="spellStart"/>
            <w:r w:rsidRPr="00954E31">
              <w:rPr>
                <w:rFonts w:ascii="Arial" w:hAnsi="Arial" w:cs="Arial"/>
              </w:rPr>
              <w:lastRenderedPageBreak/>
              <w:t>мкр</w:t>
            </w:r>
            <w:proofErr w:type="spellEnd"/>
            <w:r w:rsidRPr="00954E31">
              <w:rPr>
                <w:rFonts w:ascii="Arial" w:hAnsi="Arial" w:cs="Arial"/>
              </w:rPr>
              <w:t>. 5-й, д. 5а</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24" w:history="1">
              <w:r w:rsidR="00C82F90" w:rsidRPr="00954E31">
                <w:rPr>
                  <w:rStyle w:val="a6"/>
                  <w:rFonts w:ascii="Arial" w:hAnsi="Arial" w:cs="Arial"/>
                  <w:color w:val="auto"/>
                  <w:lang w:val="pt-BR"/>
                </w:rPr>
                <w:t>http</w:t>
              </w:r>
              <w:r w:rsidR="00C82F90" w:rsidRPr="00954E31">
                <w:rPr>
                  <w:rStyle w:val="a6"/>
                  <w:rFonts w:ascii="Arial" w:hAnsi="Arial" w:cs="Arial"/>
                  <w:color w:val="auto"/>
                </w:rPr>
                <w:t>://</w:t>
              </w:r>
              <w:r w:rsidR="00C82F90" w:rsidRPr="00954E31">
                <w:rPr>
                  <w:rStyle w:val="a6"/>
                  <w:rFonts w:ascii="Arial" w:hAnsi="Arial" w:cs="Arial"/>
                  <w:color w:val="auto"/>
                  <w:lang w:val="pt-BR"/>
                </w:rPr>
                <w:t>edu</w:t>
              </w:r>
              <w:r w:rsidR="00C82F90" w:rsidRPr="00954E31">
                <w:rPr>
                  <w:rStyle w:val="a6"/>
                  <w:rFonts w:ascii="Arial" w:hAnsi="Arial" w:cs="Arial"/>
                  <w:color w:val="auto"/>
                </w:rPr>
                <w:t>.</w:t>
              </w:r>
              <w:r w:rsidR="00C82F90" w:rsidRPr="00954E31">
                <w:rPr>
                  <w:rStyle w:val="a6"/>
                  <w:rFonts w:ascii="Arial" w:hAnsi="Arial" w:cs="Arial"/>
                  <w:color w:val="auto"/>
                  <w:lang w:val="pt-BR"/>
                </w:rPr>
                <w:t>of</w:t>
              </w:r>
              <w:r w:rsidR="00C82F90" w:rsidRPr="00954E31">
                <w:rPr>
                  <w:rStyle w:val="a6"/>
                  <w:rFonts w:ascii="Arial" w:hAnsi="Arial" w:cs="Arial"/>
                  <w:color w:val="auto"/>
                </w:rPr>
                <w:t>.</w:t>
              </w:r>
              <w:r w:rsidR="00C82F90" w:rsidRPr="00954E31">
                <w:rPr>
                  <w:rStyle w:val="a6"/>
                  <w:rFonts w:ascii="Arial" w:hAnsi="Arial" w:cs="Arial"/>
                  <w:color w:val="auto"/>
                  <w:lang w:val="pt-BR"/>
                </w:rPr>
                <w:t>ru</w:t>
              </w:r>
              <w:r w:rsidR="00C82F90" w:rsidRPr="00954E31">
                <w:rPr>
                  <w:rStyle w:val="a6"/>
                  <w:rFonts w:ascii="Arial" w:hAnsi="Arial" w:cs="Arial"/>
                  <w:color w:val="auto"/>
                </w:rPr>
                <w:t>/</w:t>
              </w:r>
              <w:r w:rsidR="00C82F90" w:rsidRPr="00954E31">
                <w:rPr>
                  <w:rStyle w:val="a6"/>
                  <w:rFonts w:ascii="Arial" w:hAnsi="Arial" w:cs="Arial"/>
                  <w:color w:val="auto"/>
                  <w:lang w:val="pt-BR"/>
                </w:rPr>
                <w:t>lesosibirsk</w:t>
              </w:r>
              <w:r w:rsidR="00C82F90" w:rsidRPr="00954E31">
                <w:rPr>
                  <w:rStyle w:val="a6"/>
                  <w:rFonts w:ascii="Arial" w:hAnsi="Arial" w:cs="Arial"/>
                  <w:color w:val="auto"/>
                </w:rPr>
                <w:t>9/</w:t>
              </w:r>
              <w:r w:rsidR="00C82F90" w:rsidRPr="00954E31">
                <w:rPr>
                  <w:rStyle w:val="a6"/>
                  <w:rFonts w:ascii="Arial" w:hAnsi="Arial" w:cs="Arial"/>
                  <w:color w:val="auto"/>
                  <w:lang w:val="pt-BR"/>
                </w:rPr>
                <w:t>default</w:t>
              </w:r>
              <w:r w:rsidR="00C82F90" w:rsidRPr="00954E31">
                <w:rPr>
                  <w:rStyle w:val="a6"/>
                  <w:rFonts w:ascii="Arial" w:hAnsi="Arial" w:cs="Arial"/>
                  <w:color w:val="auto"/>
                </w:rPr>
                <w:t>.</w:t>
              </w:r>
              <w:r w:rsidR="00C82F90" w:rsidRPr="00954E31">
                <w:rPr>
                  <w:rStyle w:val="a6"/>
                  <w:rFonts w:ascii="Arial" w:hAnsi="Arial" w:cs="Arial"/>
                  <w:color w:val="auto"/>
                  <w:lang w:val="pt-BR"/>
                </w:rPr>
                <w:t>asp</w:t>
              </w:r>
            </w:hyperlink>
            <w:r w:rsidR="00C82F90" w:rsidRPr="00954E31">
              <w:rPr>
                <w:rFonts w:ascii="Arial" w:hAnsi="Arial" w:cs="Arial"/>
              </w:rPr>
              <w:t>/</w:t>
            </w:r>
          </w:p>
          <w:p w:rsidR="00C82F90" w:rsidRPr="00954E31" w:rsidRDefault="00C82F90" w:rsidP="00EE63D8">
            <w:pPr>
              <w:jc w:val="both"/>
              <w:rPr>
                <w:rFonts w:ascii="Arial" w:hAnsi="Arial" w:cs="Arial"/>
              </w:rPr>
            </w:pP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25" w:history="1">
              <w:r w:rsidR="00C82F90" w:rsidRPr="00954E31">
                <w:rPr>
                  <w:rStyle w:val="a6"/>
                  <w:rFonts w:ascii="Arial" w:hAnsi="Arial" w:cs="Arial"/>
                  <w:color w:val="auto"/>
                </w:rPr>
                <w:t>ou9lesosibirsk@yandex.ru</w:t>
              </w:r>
            </w:hyperlink>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Цзян Елена Анатольевна</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pStyle w:val="ac"/>
              <w:jc w:val="both"/>
              <w:rPr>
                <w:rFonts w:ascii="Arial" w:hAnsi="Arial" w:cs="Arial"/>
                <w:sz w:val="24"/>
              </w:rPr>
            </w:pPr>
            <w:r w:rsidRPr="00954E31">
              <w:rPr>
                <w:rFonts w:ascii="Arial" w:hAnsi="Arial" w:cs="Arial"/>
                <w:sz w:val="24"/>
              </w:rPr>
              <w:t>8(39145)5-49-63 ПР.</w:t>
            </w:r>
          </w:p>
          <w:p w:rsidR="00C82F90" w:rsidRPr="00954E31" w:rsidRDefault="00C82F90" w:rsidP="00EE63D8">
            <w:pPr>
              <w:jc w:val="both"/>
              <w:rPr>
                <w:rFonts w:ascii="Arial" w:hAnsi="Arial" w:cs="Arial"/>
              </w:rPr>
            </w:pPr>
            <w:r w:rsidRPr="00954E31">
              <w:rPr>
                <w:rFonts w:ascii="Arial" w:hAnsi="Arial" w:cs="Arial"/>
              </w:rPr>
              <w:lastRenderedPageBreak/>
              <w:t>8(39145)5-14-62 .</w:t>
            </w:r>
          </w:p>
        </w:tc>
      </w:tr>
      <w:tr w:rsidR="0027061C"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lastRenderedPageBreak/>
              <w:t>8</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МБОУ «О</w:t>
            </w:r>
            <w:r w:rsidRPr="00954E31">
              <w:rPr>
                <w:rFonts w:ascii="Arial" w:hAnsi="Arial" w:cs="Arial"/>
                <w:lang w:val="en-US"/>
              </w:rPr>
              <w:t>O</w:t>
            </w:r>
            <w:r w:rsidRPr="00954E31">
              <w:rPr>
                <w:rFonts w:ascii="Arial" w:hAnsi="Arial" w:cs="Arial"/>
              </w:rPr>
              <w:t>Ш</w:t>
            </w:r>
            <w:r w:rsidRPr="00954E31">
              <w:rPr>
                <w:rFonts w:ascii="Arial" w:hAnsi="Arial" w:cs="Arial"/>
                <w:lang w:val="en-US"/>
              </w:rPr>
              <w:t xml:space="preserve"> </w:t>
            </w:r>
            <w:r w:rsidRPr="00954E31">
              <w:rPr>
                <w:rFonts w:ascii="Arial" w:hAnsi="Arial" w:cs="Arial"/>
              </w:rPr>
              <w:t>№14»</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 xml:space="preserve">Красноярский край, </w:t>
            </w:r>
          </w:p>
          <w:p w:rsidR="00C82F90" w:rsidRPr="00954E31" w:rsidRDefault="00C82F90" w:rsidP="00EE63D8">
            <w:pPr>
              <w:jc w:val="both"/>
              <w:rPr>
                <w:rFonts w:ascii="Arial" w:hAnsi="Arial" w:cs="Arial"/>
              </w:rPr>
            </w:pPr>
            <w:r w:rsidRPr="00954E31">
              <w:rPr>
                <w:rFonts w:ascii="Arial" w:hAnsi="Arial" w:cs="Arial"/>
              </w:rPr>
              <w:t xml:space="preserve">г. Лесосибирск, </w:t>
            </w:r>
          </w:p>
          <w:p w:rsidR="00C82F90" w:rsidRPr="00954E31" w:rsidRDefault="00C82F90" w:rsidP="00EE63D8">
            <w:pPr>
              <w:jc w:val="both"/>
              <w:rPr>
                <w:rFonts w:ascii="Arial" w:hAnsi="Arial" w:cs="Arial"/>
              </w:rPr>
            </w:pPr>
            <w:r w:rsidRPr="00954E31">
              <w:rPr>
                <w:rFonts w:ascii="Arial" w:hAnsi="Arial" w:cs="Arial"/>
              </w:rPr>
              <w:t>ул. Подгорная, д. 15</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ind w:firstLine="36"/>
              <w:jc w:val="both"/>
              <w:rPr>
                <w:rFonts w:ascii="Arial" w:hAnsi="Arial" w:cs="Arial"/>
              </w:rPr>
            </w:pPr>
            <w:hyperlink r:id="rId26" w:history="1">
              <w:r w:rsidR="00C82F90" w:rsidRPr="00954E31">
                <w:rPr>
                  <w:rStyle w:val="a6"/>
                  <w:rFonts w:ascii="Arial" w:hAnsi="Arial" w:cs="Arial"/>
                  <w:color w:val="auto"/>
                </w:rPr>
                <w:t>ou14@rambler.ru</w:t>
              </w:r>
            </w:hyperlink>
            <w:r w:rsidR="00C82F90" w:rsidRPr="00954E31">
              <w:rPr>
                <w:rFonts w:ascii="Arial" w:hAnsi="Arial" w:cs="Arial"/>
              </w:rPr>
              <w:t>,</w:t>
            </w:r>
          </w:p>
          <w:p w:rsidR="00C82F90" w:rsidRPr="00954E31" w:rsidRDefault="00AD7E15" w:rsidP="00EE63D8">
            <w:pPr>
              <w:ind w:firstLine="36"/>
              <w:jc w:val="both"/>
              <w:rPr>
                <w:rFonts w:ascii="Arial" w:hAnsi="Arial" w:cs="Arial"/>
              </w:rPr>
            </w:pPr>
            <w:hyperlink r:id="rId27" w:history="1">
              <w:r w:rsidR="00C82F90" w:rsidRPr="00954E31">
                <w:rPr>
                  <w:rStyle w:val="a6"/>
                  <w:rFonts w:ascii="Arial" w:hAnsi="Arial" w:cs="Arial"/>
                  <w:color w:val="auto"/>
                </w:rPr>
                <w:t>lesshool14@mail.ru</w:t>
              </w:r>
            </w:hyperlink>
            <w:r w:rsidR="00C82F90" w:rsidRPr="00954E31">
              <w:rPr>
                <w:rFonts w:ascii="Arial" w:hAnsi="Arial" w:cs="Arial"/>
              </w:rPr>
              <w:t xml:space="preserve">  </w:t>
            </w:r>
            <w:hyperlink r:id="rId28" w:history="1">
              <w:r w:rsidR="00C82F90" w:rsidRPr="00954E31">
                <w:rPr>
                  <w:rStyle w:val="a6"/>
                  <w:rFonts w:ascii="Arial" w:hAnsi="Arial" w:cs="Arial"/>
                  <w:color w:val="auto"/>
                </w:rPr>
                <w:t>ou14@wood.krasnet.ru</w:t>
              </w:r>
            </w:hyperlink>
            <w:r w:rsidR="00C82F90" w:rsidRPr="00954E31">
              <w:rPr>
                <w:rFonts w:ascii="Arial" w:hAnsi="Arial" w:cs="Arial"/>
              </w:rPr>
              <w:t xml:space="preserve"> </w:t>
            </w:r>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Колосова Надежда Алексан</w:t>
            </w:r>
            <w:r w:rsidRPr="00954E31">
              <w:rPr>
                <w:rFonts w:ascii="Arial" w:hAnsi="Arial" w:cs="Arial"/>
              </w:rPr>
              <w:t>д</w:t>
            </w:r>
            <w:r w:rsidRPr="00954E31">
              <w:rPr>
                <w:rFonts w:ascii="Arial" w:hAnsi="Arial" w:cs="Arial"/>
              </w:rPr>
              <w:t>ровна</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8(39145)5-15-08</w:t>
            </w:r>
          </w:p>
        </w:tc>
      </w:tr>
      <w:tr w:rsidR="0027061C"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9</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МБОУ «</w:t>
            </w:r>
            <w:r w:rsidRPr="00954E31">
              <w:rPr>
                <w:rFonts w:ascii="Arial" w:hAnsi="Arial" w:cs="Arial"/>
                <w:lang w:val="en-US"/>
              </w:rPr>
              <w:t>CO</w:t>
            </w:r>
            <w:r w:rsidRPr="00954E31">
              <w:rPr>
                <w:rFonts w:ascii="Arial" w:hAnsi="Arial" w:cs="Arial"/>
              </w:rPr>
              <w:t>Ш</w:t>
            </w:r>
            <w:r w:rsidRPr="00954E31">
              <w:rPr>
                <w:rFonts w:ascii="Arial" w:hAnsi="Arial" w:cs="Arial"/>
                <w:lang w:val="en-US"/>
              </w:rPr>
              <w:t xml:space="preserve"> </w:t>
            </w:r>
            <w:r w:rsidRPr="00954E31">
              <w:rPr>
                <w:rFonts w:ascii="Arial" w:hAnsi="Arial" w:cs="Arial"/>
              </w:rPr>
              <w:t>№18»</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 xml:space="preserve">Красноярский край, </w:t>
            </w:r>
          </w:p>
          <w:p w:rsidR="00C82F90" w:rsidRPr="00954E31" w:rsidRDefault="00C82F90" w:rsidP="00EE63D8">
            <w:pPr>
              <w:jc w:val="both"/>
              <w:rPr>
                <w:rFonts w:ascii="Arial" w:hAnsi="Arial" w:cs="Arial"/>
              </w:rPr>
            </w:pPr>
            <w:r w:rsidRPr="00954E31">
              <w:rPr>
                <w:rFonts w:ascii="Arial" w:hAnsi="Arial" w:cs="Arial"/>
              </w:rPr>
              <w:t>г. Лесосибирск, кв-л. Железнодорожный, д. 17</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29" w:history="1">
              <w:r w:rsidR="00C82F90" w:rsidRPr="00954E31">
                <w:rPr>
                  <w:rStyle w:val="a6"/>
                  <w:rFonts w:ascii="Arial" w:hAnsi="Arial" w:cs="Arial"/>
                  <w:color w:val="auto"/>
                </w:rPr>
                <w:t>http://school18lesosib.narod.ru/</w:t>
              </w:r>
            </w:hyperlink>
            <w:r w:rsidR="00C82F90" w:rsidRPr="00954E31">
              <w:rPr>
                <w:rFonts w:ascii="Arial" w:hAnsi="Arial" w:cs="Arial"/>
              </w:rPr>
              <w:t xml:space="preserve"> </w:t>
            </w:r>
          </w:p>
          <w:p w:rsidR="00C82F90" w:rsidRPr="00954E31" w:rsidRDefault="00C82F90" w:rsidP="00EE63D8">
            <w:pPr>
              <w:jc w:val="both"/>
              <w:rPr>
                <w:rFonts w:ascii="Arial" w:hAnsi="Arial" w:cs="Arial"/>
              </w:rPr>
            </w:pP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30" w:history="1">
              <w:r w:rsidR="00C82F90" w:rsidRPr="00954E31">
                <w:rPr>
                  <w:rStyle w:val="a6"/>
                  <w:rFonts w:ascii="Arial" w:hAnsi="Arial" w:cs="Arial"/>
                  <w:color w:val="auto"/>
                </w:rPr>
                <w:t>lesosib18@gmail.com</w:t>
              </w:r>
            </w:hyperlink>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Кириченко Наталья Павловна</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8(39145)5-17-88</w:t>
            </w:r>
          </w:p>
        </w:tc>
      </w:tr>
      <w:tr w:rsidR="0027061C"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10</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МБОУ «Гимн</w:t>
            </w:r>
            <w:r w:rsidRPr="00954E31">
              <w:rPr>
                <w:rFonts w:ascii="Arial" w:hAnsi="Arial" w:cs="Arial"/>
              </w:rPr>
              <w:t>а</w:t>
            </w:r>
            <w:r w:rsidRPr="00954E31">
              <w:rPr>
                <w:rFonts w:ascii="Arial" w:hAnsi="Arial" w:cs="Arial"/>
              </w:rPr>
              <w:t>зия»</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 xml:space="preserve">Красноярский край, </w:t>
            </w:r>
          </w:p>
          <w:p w:rsidR="00C82F90" w:rsidRPr="00954E31" w:rsidRDefault="00C82F90" w:rsidP="00EE63D8">
            <w:pPr>
              <w:jc w:val="both"/>
              <w:rPr>
                <w:rFonts w:ascii="Arial" w:hAnsi="Arial" w:cs="Arial"/>
              </w:rPr>
            </w:pPr>
            <w:r w:rsidRPr="00954E31">
              <w:rPr>
                <w:rFonts w:ascii="Arial" w:hAnsi="Arial" w:cs="Arial"/>
              </w:rPr>
              <w:t xml:space="preserve">г. Лесосибирск, </w:t>
            </w:r>
          </w:p>
          <w:p w:rsidR="00C82F90" w:rsidRPr="00954E31" w:rsidRDefault="00C82F90" w:rsidP="00EE63D8">
            <w:pPr>
              <w:jc w:val="both"/>
              <w:rPr>
                <w:rFonts w:ascii="Arial" w:hAnsi="Arial" w:cs="Arial"/>
              </w:rPr>
            </w:pPr>
            <w:proofErr w:type="spellStart"/>
            <w:r w:rsidRPr="00954E31">
              <w:rPr>
                <w:rFonts w:ascii="Arial" w:hAnsi="Arial" w:cs="Arial"/>
              </w:rPr>
              <w:t>мкр</w:t>
            </w:r>
            <w:proofErr w:type="spellEnd"/>
            <w:r w:rsidRPr="00954E31">
              <w:rPr>
                <w:rFonts w:ascii="Arial" w:hAnsi="Arial" w:cs="Arial"/>
              </w:rPr>
              <w:t>. 7-й, д. 10</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31" w:history="1">
              <w:r w:rsidR="00C82F90" w:rsidRPr="00954E31">
                <w:rPr>
                  <w:rStyle w:val="a6"/>
                  <w:rFonts w:ascii="Arial" w:hAnsi="Arial" w:cs="Arial"/>
                  <w:color w:val="auto"/>
                </w:rPr>
                <w:t>http://www.lesgimn1992.narod.ru</w:t>
              </w:r>
            </w:hyperlink>
            <w:r w:rsidR="00C82F90" w:rsidRPr="00954E31">
              <w:rPr>
                <w:rFonts w:ascii="Arial" w:hAnsi="Arial" w:cs="Arial"/>
              </w:rPr>
              <w:t>/</w:t>
            </w:r>
          </w:p>
          <w:p w:rsidR="00C82F90" w:rsidRPr="00954E31" w:rsidRDefault="00C82F90" w:rsidP="00EE63D8">
            <w:pPr>
              <w:jc w:val="both"/>
              <w:rPr>
                <w:rFonts w:ascii="Arial" w:hAnsi="Arial" w:cs="Arial"/>
              </w:rPr>
            </w:pP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32" w:history="1">
              <w:r w:rsidR="00C82F90" w:rsidRPr="00954E31">
                <w:rPr>
                  <w:rStyle w:val="a6"/>
                  <w:rFonts w:ascii="Arial" w:hAnsi="Arial" w:cs="Arial"/>
                  <w:color w:val="auto"/>
                </w:rPr>
                <w:t>lesgimn@yandex.ru</w:t>
              </w:r>
            </w:hyperlink>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Кяулакене Галина Ви</w:t>
            </w:r>
            <w:r w:rsidRPr="00954E31">
              <w:rPr>
                <w:rFonts w:ascii="Arial" w:hAnsi="Arial" w:cs="Arial"/>
              </w:rPr>
              <w:t>к</w:t>
            </w:r>
            <w:r w:rsidRPr="00954E31">
              <w:rPr>
                <w:rFonts w:ascii="Arial" w:hAnsi="Arial" w:cs="Arial"/>
              </w:rPr>
              <w:t>торовна</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pStyle w:val="ac"/>
              <w:jc w:val="both"/>
              <w:rPr>
                <w:rFonts w:ascii="Arial" w:hAnsi="Arial" w:cs="Arial"/>
                <w:sz w:val="24"/>
              </w:rPr>
            </w:pPr>
            <w:r w:rsidRPr="00954E31">
              <w:rPr>
                <w:rFonts w:ascii="Arial" w:hAnsi="Arial" w:cs="Arial"/>
                <w:sz w:val="24"/>
              </w:rPr>
              <w:t>8(39145)5-20-66 ПР.</w:t>
            </w:r>
          </w:p>
          <w:p w:rsidR="00C82F90" w:rsidRPr="00954E31" w:rsidRDefault="00C82F90" w:rsidP="00EE63D8">
            <w:pPr>
              <w:jc w:val="both"/>
              <w:rPr>
                <w:rFonts w:ascii="Arial" w:hAnsi="Arial" w:cs="Arial"/>
              </w:rPr>
            </w:pPr>
            <w:r w:rsidRPr="00954E31">
              <w:rPr>
                <w:rFonts w:ascii="Arial" w:hAnsi="Arial" w:cs="Arial"/>
              </w:rPr>
              <w:t>8(39145)5-31-51</w:t>
            </w:r>
          </w:p>
        </w:tc>
      </w:tr>
      <w:tr w:rsidR="00C82F90" w:rsidRPr="00954E31" w:rsidTr="00EE63D8">
        <w:tc>
          <w:tcPr>
            <w:tcW w:w="54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11</w:t>
            </w:r>
          </w:p>
        </w:tc>
        <w:tc>
          <w:tcPr>
            <w:tcW w:w="2100"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 xml:space="preserve">МБОУ «Лицей» </w:t>
            </w:r>
          </w:p>
        </w:tc>
        <w:tc>
          <w:tcPr>
            <w:tcW w:w="2719"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 xml:space="preserve">Красноярский край, </w:t>
            </w:r>
          </w:p>
          <w:p w:rsidR="00C82F90" w:rsidRPr="00954E31" w:rsidRDefault="00C82F90" w:rsidP="00EE63D8">
            <w:pPr>
              <w:jc w:val="both"/>
              <w:rPr>
                <w:rFonts w:ascii="Arial" w:hAnsi="Arial" w:cs="Arial"/>
              </w:rPr>
            </w:pPr>
            <w:r w:rsidRPr="00954E31">
              <w:rPr>
                <w:rFonts w:ascii="Arial" w:hAnsi="Arial" w:cs="Arial"/>
              </w:rPr>
              <w:t xml:space="preserve">г. Лесосибирск, </w:t>
            </w:r>
          </w:p>
          <w:p w:rsidR="00C82F90" w:rsidRPr="00954E31" w:rsidRDefault="00C82F90" w:rsidP="00EE63D8">
            <w:pPr>
              <w:jc w:val="both"/>
              <w:rPr>
                <w:rFonts w:ascii="Arial" w:hAnsi="Arial" w:cs="Arial"/>
              </w:rPr>
            </w:pPr>
            <w:r w:rsidRPr="00954E31">
              <w:rPr>
                <w:rFonts w:ascii="Arial" w:hAnsi="Arial" w:cs="Arial"/>
              </w:rPr>
              <w:t>ул. Победы, д. 20а</w:t>
            </w:r>
          </w:p>
        </w:tc>
        <w:tc>
          <w:tcPr>
            <w:tcW w:w="3641"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33" w:history="1">
              <w:r w:rsidR="00C82F90" w:rsidRPr="00954E31">
                <w:rPr>
                  <w:rStyle w:val="a6"/>
                  <w:rFonts w:ascii="Arial" w:hAnsi="Arial" w:cs="Arial"/>
                  <w:color w:val="auto"/>
                </w:rPr>
                <w:t>http://mou15.narod.ru/</w:t>
              </w:r>
            </w:hyperlink>
            <w:r w:rsidR="00C82F90" w:rsidRPr="00954E31">
              <w:rPr>
                <w:rFonts w:ascii="Arial" w:hAnsi="Arial" w:cs="Arial"/>
              </w:rPr>
              <w:t xml:space="preserve"> </w:t>
            </w:r>
          </w:p>
          <w:p w:rsidR="00C82F90" w:rsidRPr="00954E31" w:rsidRDefault="00C82F90" w:rsidP="00EE63D8">
            <w:pPr>
              <w:jc w:val="both"/>
              <w:rPr>
                <w:rFonts w:ascii="Arial" w:hAnsi="Arial" w:cs="Arial"/>
              </w:rPr>
            </w:pPr>
          </w:p>
        </w:tc>
        <w:tc>
          <w:tcPr>
            <w:tcW w:w="2763" w:type="dxa"/>
            <w:tcBorders>
              <w:top w:val="single" w:sz="4" w:space="0" w:color="auto"/>
              <w:left w:val="single" w:sz="4" w:space="0" w:color="auto"/>
              <w:bottom w:val="single" w:sz="4" w:space="0" w:color="auto"/>
              <w:right w:val="single" w:sz="4" w:space="0" w:color="auto"/>
            </w:tcBorders>
          </w:tcPr>
          <w:p w:rsidR="00C82F90" w:rsidRPr="00954E31" w:rsidRDefault="00AD7E15" w:rsidP="00EE63D8">
            <w:pPr>
              <w:jc w:val="both"/>
              <w:rPr>
                <w:rFonts w:ascii="Arial" w:hAnsi="Arial" w:cs="Arial"/>
              </w:rPr>
            </w:pPr>
            <w:hyperlink r:id="rId34" w:history="1">
              <w:r w:rsidR="00C82F90" w:rsidRPr="00954E31">
                <w:rPr>
                  <w:rStyle w:val="a6"/>
                  <w:rFonts w:ascii="Arial" w:hAnsi="Arial" w:cs="Arial"/>
                  <w:color w:val="auto"/>
                </w:rPr>
                <w:t>ou15@mail.ru</w:t>
              </w:r>
            </w:hyperlink>
          </w:p>
        </w:tc>
        <w:tc>
          <w:tcPr>
            <w:tcW w:w="1785"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Федосеева Валентина Михайловна</w:t>
            </w:r>
          </w:p>
        </w:tc>
        <w:tc>
          <w:tcPr>
            <w:tcW w:w="2013" w:type="dxa"/>
            <w:tcBorders>
              <w:top w:val="single" w:sz="4" w:space="0" w:color="auto"/>
              <w:left w:val="single" w:sz="4" w:space="0" w:color="auto"/>
              <w:bottom w:val="single" w:sz="4" w:space="0" w:color="auto"/>
              <w:right w:val="single" w:sz="4" w:space="0" w:color="auto"/>
            </w:tcBorders>
          </w:tcPr>
          <w:p w:rsidR="00C82F90" w:rsidRPr="00954E31" w:rsidRDefault="00C82F90" w:rsidP="00EE63D8">
            <w:pPr>
              <w:jc w:val="both"/>
              <w:rPr>
                <w:rFonts w:ascii="Arial" w:hAnsi="Arial" w:cs="Arial"/>
              </w:rPr>
            </w:pPr>
            <w:r w:rsidRPr="00954E31">
              <w:rPr>
                <w:rFonts w:ascii="Arial" w:hAnsi="Arial" w:cs="Arial"/>
              </w:rPr>
              <w:t>8(39145)6-28-30 ПР</w:t>
            </w:r>
          </w:p>
          <w:p w:rsidR="00C82F90" w:rsidRPr="00954E31" w:rsidRDefault="00C82F90" w:rsidP="00EE63D8">
            <w:pPr>
              <w:jc w:val="both"/>
              <w:rPr>
                <w:rFonts w:ascii="Arial" w:hAnsi="Arial" w:cs="Arial"/>
              </w:rPr>
            </w:pPr>
            <w:r w:rsidRPr="00954E31">
              <w:rPr>
                <w:rFonts w:ascii="Arial" w:hAnsi="Arial" w:cs="Arial"/>
              </w:rPr>
              <w:t>8(39145)6-28-45</w:t>
            </w:r>
          </w:p>
        </w:tc>
      </w:tr>
    </w:tbl>
    <w:p w:rsidR="00C82F90" w:rsidRPr="00954E31" w:rsidRDefault="00C82F90" w:rsidP="00C82F90">
      <w:pPr>
        <w:jc w:val="both"/>
        <w:rPr>
          <w:rFonts w:ascii="Arial" w:hAnsi="Arial" w:cs="Arial"/>
        </w:rPr>
      </w:pPr>
    </w:p>
    <w:p w:rsidR="00C82F90" w:rsidRPr="00954E31" w:rsidRDefault="00C82F90" w:rsidP="00C82F90">
      <w:pPr>
        <w:pStyle w:val="p3"/>
        <w:spacing w:line="240" w:lineRule="auto"/>
        <w:ind w:left="0" w:firstLine="709"/>
        <w:rPr>
          <w:rFonts w:ascii="Arial" w:hAnsi="Arial" w:cs="Arial"/>
          <w:lang w:val="ru-RU"/>
        </w:rPr>
        <w:sectPr w:rsidR="00C82F90" w:rsidRPr="00954E31" w:rsidSect="008D052E">
          <w:pgSz w:w="16838" w:h="11906" w:orient="landscape" w:code="9"/>
          <w:pgMar w:top="1701" w:right="1134" w:bottom="851" w:left="1134" w:header="709" w:footer="709" w:gutter="0"/>
          <w:cols w:space="708"/>
          <w:titlePg/>
          <w:docGrid w:linePitch="381"/>
        </w:sectPr>
      </w:pPr>
    </w:p>
    <w:p w:rsidR="00C82F90" w:rsidRPr="00954E31" w:rsidRDefault="00C82F90" w:rsidP="00C82F90">
      <w:pPr>
        <w:ind w:firstLine="5103"/>
        <w:jc w:val="both"/>
        <w:rPr>
          <w:rFonts w:ascii="Arial" w:hAnsi="Arial" w:cs="Arial"/>
        </w:rPr>
      </w:pPr>
      <w:r w:rsidRPr="00954E31">
        <w:rPr>
          <w:rFonts w:ascii="Arial" w:hAnsi="Arial" w:cs="Arial"/>
        </w:rPr>
        <w:lastRenderedPageBreak/>
        <w:t xml:space="preserve">Приложение № 2 </w:t>
      </w:r>
    </w:p>
    <w:p w:rsidR="00C82F90" w:rsidRPr="00954E31" w:rsidRDefault="00C82F90" w:rsidP="00C82F90">
      <w:pPr>
        <w:ind w:firstLine="5103"/>
        <w:jc w:val="both"/>
        <w:rPr>
          <w:rFonts w:ascii="Arial" w:hAnsi="Arial" w:cs="Arial"/>
        </w:rPr>
      </w:pPr>
      <w:r w:rsidRPr="00954E31">
        <w:rPr>
          <w:rFonts w:ascii="Arial" w:hAnsi="Arial" w:cs="Arial"/>
        </w:rPr>
        <w:t xml:space="preserve">к Административному регламенту </w:t>
      </w:r>
    </w:p>
    <w:p w:rsidR="00C82F90" w:rsidRPr="00954E31" w:rsidRDefault="00C82F90" w:rsidP="00C82F90">
      <w:pPr>
        <w:jc w:val="both"/>
        <w:rPr>
          <w:rFonts w:ascii="Arial" w:hAnsi="Arial" w:cs="Arial"/>
          <w:bCs/>
        </w:rPr>
      </w:pPr>
    </w:p>
    <w:p w:rsidR="00C82F90" w:rsidRPr="00954E31" w:rsidRDefault="00C82F90" w:rsidP="00C82F90">
      <w:pPr>
        <w:jc w:val="both"/>
        <w:rPr>
          <w:rFonts w:ascii="Arial" w:hAnsi="Arial" w:cs="Arial"/>
        </w:rPr>
      </w:pPr>
    </w:p>
    <w:p w:rsidR="00C82F90" w:rsidRPr="00954E31" w:rsidRDefault="00C82F90" w:rsidP="00C82F90">
      <w:pPr>
        <w:ind w:firstLine="480"/>
        <w:jc w:val="both"/>
        <w:rPr>
          <w:rFonts w:ascii="Arial" w:hAnsi="Arial" w:cs="Arial"/>
        </w:rPr>
      </w:pPr>
      <w:r w:rsidRPr="00954E31">
        <w:rPr>
          <w:rFonts w:ascii="Arial" w:hAnsi="Arial" w:cs="Arial"/>
        </w:rPr>
        <w:t xml:space="preserve">Блок-Схема предоставления </w:t>
      </w:r>
      <w:r w:rsidR="00730B0D" w:rsidRPr="00954E31">
        <w:rPr>
          <w:rFonts w:ascii="Arial" w:hAnsi="Arial" w:cs="Arial"/>
        </w:rPr>
        <w:t>Отделом</w:t>
      </w:r>
      <w:r w:rsidRPr="00954E31">
        <w:rPr>
          <w:rFonts w:ascii="Arial" w:hAnsi="Arial" w:cs="Arial"/>
        </w:rPr>
        <w:t xml:space="preserve"> образования администрации города Лесосибирска муниципальной услуги по предоставлению информации о текущей успеваемости обучающегося, ведение электронного дневника и электронного журнала успеваемости</w:t>
      </w:r>
    </w:p>
    <w:p w:rsidR="00C82F90" w:rsidRPr="00954E31" w:rsidRDefault="00C82F90" w:rsidP="00C82F90">
      <w:pPr>
        <w:jc w:val="both"/>
        <w:rPr>
          <w:rFonts w:ascii="Arial" w:hAnsi="Arial" w:cs="Arial"/>
        </w:rPr>
      </w:pPr>
    </w:p>
    <w:p w:rsidR="00C82F90" w:rsidRPr="00954E31" w:rsidRDefault="00AD7E15" w:rsidP="00C82F90">
      <w:pPr>
        <w:jc w:val="both"/>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o:spid="_x0000_s1227" type="#_x0000_t176" style="position:absolute;left:0;text-align:left;margin-left:128.8pt;margin-top:15.35pt;width:219.85pt;height:33.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">
            <v:textbox>
              <w:txbxContent>
                <w:p w:rsidR="000C22B1" w:rsidRPr="00B36412" w:rsidRDefault="000C22B1" w:rsidP="00C82F90">
                  <w:pPr>
                    <w:jc w:val="center"/>
                    <w:rPr>
                      <w:sz w:val="22"/>
                      <w:szCs w:val="22"/>
                    </w:rPr>
                  </w:pPr>
                  <w:r w:rsidRPr="00B36412">
                    <w:rPr>
                      <w:sz w:val="22"/>
                      <w:szCs w:val="22"/>
                    </w:rPr>
                    <w:t>Начало</w:t>
                  </w:r>
                </w:p>
                <w:p w:rsidR="000C22B1" w:rsidRPr="00ED7973" w:rsidRDefault="000C22B1" w:rsidP="00C82F90">
                  <w:pPr>
                    <w:rPr>
                      <w:szCs w:val="28"/>
                    </w:rPr>
                  </w:pPr>
                </w:p>
              </w:txbxContent>
            </v:textbox>
          </v:shape>
        </w:pict>
      </w:r>
    </w:p>
    <w:p w:rsidR="00C82F90" w:rsidRPr="00954E31" w:rsidRDefault="00C82F90" w:rsidP="00C82F90">
      <w:pPr>
        <w:pStyle w:val="p8"/>
        <w:spacing w:line="240" w:lineRule="auto"/>
        <w:ind w:firstLine="709"/>
        <w:rPr>
          <w:rFonts w:ascii="Arial" w:hAnsi="Arial" w:cs="Arial"/>
          <w:lang w:val="ru-RU"/>
        </w:rPr>
      </w:pPr>
    </w:p>
    <w:p w:rsidR="00C82F90" w:rsidRPr="00954E31" w:rsidRDefault="00C82F90" w:rsidP="00C82F90">
      <w:pPr>
        <w:pStyle w:val="p8"/>
        <w:spacing w:line="240" w:lineRule="auto"/>
        <w:ind w:firstLine="709"/>
        <w:rPr>
          <w:rFonts w:ascii="Arial" w:hAnsi="Arial" w:cs="Arial"/>
          <w:lang w:val="ru-RU"/>
        </w:rPr>
      </w:pPr>
    </w:p>
    <w:p w:rsidR="00C82F90" w:rsidRPr="00954E31" w:rsidRDefault="00AD7E15" w:rsidP="00C82F90">
      <w:pPr>
        <w:pStyle w:val="p8"/>
        <w:spacing w:line="240" w:lineRule="auto"/>
        <w:ind w:firstLine="709"/>
        <w:rPr>
          <w:rFonts w:ascii="Arial" w:hAnsi="Arial" w:cs="Arial"/>
          <w:lang w:val="ru-RU"/>
        </w:rPr>
      </w:pPr>
      <w:r w:rsidRPr="00AD7E15">
        <w:rPr>
          <w:rFonts w:ascii="Arial" w:hAnsi="Arial" w:cs="Arial"/>
          <w:noProof/>
        </w:rPr>
        <w:pict>
          <v:shapetype id="_x0000_t32" coordsize="21600,21600" o:spt="32" o:oned="t" path="m,l21600,21600e" filled="f">
            <v:path arrowok="t" fillok="f" o:connecttype="none"/>
            <o:lock v:ext="edit" shapetype="t"/>
          </v:shapetype>
          <v:shape id="AutoShape 46" o:spid="_x0000_s1226" type="#_x0000_t32" style="position:absolute;left:0;text-align:left;margin-left:236.7pt;margin-top:3.9pt;width:0;height:18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aD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t8RI&#10;kR5m9HDwOpZG+TwQNBhXgF+ldja0SE/q2Txq+s0hpauOqJZH75ezgeAsRCRvQsLGGSizHz5rBj4E&#10;CkS2To3tQ0rgAZ3iUM63ofCTR3Q8pHA6nS7ma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">
            <v:stroke endarrow="block"/>
          </v:shape>
        </w:pict>
      </w:r>
    </w:p>
    <w:p w:rsidR="00C82F90" w:rsidRPr="00954E31" w:rsidRDefault="00AD7E15" w:rsidP="00C82F90">
      <w:pPr>
        <w:pStyle w:val="p8"/>
        <w:tabs>
          <w:tab w:val="clear" w:pos="493"/>
          <w:tab w:val="clear" w:pos="1235"/>
        </w:tabs>
        <w:spacing w:line="240" w:lineRule="auto"/>
        <w:ind w:firstLine="709"/>
        <w:rPr>
          <w:rFonts w:ascii="Arial" w:hAnsi="Arial" w:cs="Arial"/>
          <w:lang w:val="ru-RU"/>
        </w:rPr>
      </w:pPr>
      <w:r w:rsidRPr="00AD7E15">
        <w:rPr>
          <w:rFonts w:ascii="Arial" w:hAnsi="Arial" w:cs="Arial"/>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AutoShape 52" o:spid="_x0000_s1225" type="#_x0000_t111" style="position:absolute;left:0;text-align:left;margin-left:91.1pt;margin-top:6.6pt;width:292.6pt;height:48.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">
            <v:textbox>
              <w:txbxContent>
                <w:p w:rsidR="000C22B1" w:rsidRDefault="000C22B1" w:rsidP="00C82F90">
                  <w:pPr>
                    <w:jc w:val="center"/>
                    <w:rPr>
                      <w:sz w:val="22"/>
                      <w:szCs w:val="22"/>
                    </w:rPr>
                  </w:pPr>
                  <w:r>
                    <w:rPr>
                      <w:sz w:val="22"/>
                      <w:szCs w:val="22"/>
                    </w:rPr>
                    <w:t>документы Заявителя</w:t>
                  </w:r>
                </w:p>
                <w:p w:rsidR="000C22B1" w:rsidRPr="00ED7973" w:rsidRDefault="000C22B1" w:rsidP="00C82F90">
                  <w:pPr>
                    <w:jc w:val="center"/>
                    <w:rPr>
                      <w:sz w:val="22"/>
                      <w:szCs w:val="22"/>
                    </w:rPr>
                  </w:pPr>
                  <w:r>
                    <w:rPr>
                      <w:sz w:val="22"/>
                      <w:szCs w:val="22"/>
                    </w:rPr>
                    <w:t>(пункт 2.3 Административного регламента)</w:t>
                  </w:r>
                </w:p>
              </w:txbxContent>
            </v:textbox>
          </v:shape>
        </w:pict>
      </w:r>
    </w:p>
    <w:p w:rsidR="00C82F90" w:rsidRPr="00954E31" w:rsidRDefault="00C82F90" w:rsidP="00C82F90">
      <w:pPr>
        <w:jc w:val="both"/>
        <w:rPr>
          <w:rFonts w:ascii="Arial" w:hAnsi="Arial" w:cs="Arial"/>
        </w:rPr>
      </w:pPr>
    </w:p>
    <w:p w:rsidR="00C82F90" w:rsidRPr="00954E31" w:rsidRDefault="00C82F90" w:rsidP="00C82F90">
      <w:pPr>
        <w:jc w:val="both"/>
        <w:rPr>
          <w:rFonts w:ascii="Arial" w:hAnsi="Arial" w:cs="Arial"/>
        </w:rPr>
      </w:pPr>
    </w:p>
    <w:p w:rsidR="00C82F90" w:rsidRPr="00954E31" w:rsidRDefault="00AD7E15" w:rsidP="00C82F90">
      <w:pPr>
        <w:jc w:val="both"/>
        <w:rPr>
          <w:rFonts w:ascii="Arial" w:hAnsi="Arial" w:cs="Arial"/>
        </w:rPr>
      </w:pPr>
      <w:r>
        <w:rPr>
          <w:rFonts w:ascii="Arial" w:hAnsi="Arial" w:cs="Arial"/>
          <w:noProof/>
        </w:rPr>
        <w:pict>
          <v:shape id="AutoShape 53" o:spid="_x0000_s1224" type="#_x0000_t32" style="position:absolute;left:0;text-align:left;margin-left:235.95pt;margin-top:9.35pt;width:0;height:17.7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T5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">
            <v:stroke endarrow="block"/>
          </v:shape>
        </w:pict>
      </w:r>
    </w:p>
    <w:p w:rsidR="00C82F90" w:rsidRPr="00954E31" w:rsidRDefault="00AD7E15" w:rsidP="00C82F90">
      <w:pPr>
        <w:jc w:val="both"/>
        <w:rPr>
          <w:rFonts w:ascii="Arial" w:hAnsi="Arial" w:cs="Arial"/>
        </w:rPr>
      </w:pPr>
      <w:r>
        <w:rPr>
          <w:rFonts w:ascii="Arial" w:hAnsi="Arial" w:cs="Arial"/>
          <w:noProof/>
        </w:rPr>
        <w:pict>
          <v:rect id="Rectangle 44" o:spid="_x0000_s1223" style="position:absolute;left:0;text-align:left;margin-left:106.85pt;margin-top:10.95pt;width:257.35pt;height:31.2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">
            <v:textbox>
              <w:txbxContent>
                <w:p w:rsidR="000C22B1" w:rsidRDefault="000C22B1" w:rsidP="00C82F90">
                  <w:pPr>
                    <w:jc w:val="center"/>
                    <w:rPr>
                      <w:sz w:val="22"/>
                      <w:szCs w:val="22"/>
                    </w:rPr>
                  </w:pPr>
                  <w:r>
                    <w:rPr>
                      <w:sz w:val="22"/>
                      <w:szCs w:val="22"/>
                    </w:rPr>
                    <w:t>п</w:t>
                  </w:r>
                  <w:r w:rsidRPr="00ED7973">
                    <w:rPr>
                      <w:sz w:val="22"/>
                      <w:szCs w:val="22"/>
                    </w:rPr>
                    <w:t xml:space="preserve">рием </w:t>
                  </w:r>
                  <w:r>
                    <w:rPr>
                      <w:sz w:val="22"/>
                      <w:szCs w:val="22"/>
                    </w:rPr>
                    <w:t>и регистрация документов Заявителя</w:t>
                  </w:r>
                  <w:r w:rsidRPr="00ED7973">
                    <w:rPr>
                      <w:sz w:val="22"/>
                      <w:szCs w:val="22"/>
                    </w:rPr>
                    <w:t xml:space="preserve"> </w:t>
                  </w:r>
                </w:p>
                <w:p w:rsidR="000C22B1" w:rsidRPr="00ED7973" w:rsidRDefault="000C22B1" w:rsidP="00C82F90">
                  <w:pPr>
                    <w:jc w:val="center"/>
                  </w:pPr>
                  <w:r w:rsidRPr="00ED7973">
                    <w:rPr>
                      <w:sz w:val="22"/>
                      <w:szCs w:val="22"/>
                    </w:rPr>
                    <w:t xml:space="preserve">(пункт </w:t>
                  </w:r>
                  <w:r>
                    <w:rPr>
                      <w:sz w:val="22"/>
                      <w:szCs w:val="22"/>
                    </w:rPr>
                    <w:t>3.5</w:t>
                  </w:r>
                  <w:r w:rsidRPr="00ED7973">
                    <w:rPr>
                      <w:sz w:val="22"/>
                      <w:szCs w:val="22"/>
                    </w:rPr>
                    <w:t xml:space="preserve"> Административного регламента)</w:t>
                  </w:r>
                </w:p>
              </w:txbxContent>
            </v:textbox>
          </v:rect>
        </w:pict>
      </w:r>
    </w:p>
    <w:p w:rsidR="00C82F90" w:rsidRPr="00954E31" w:rsidRDefault="00C82F90" w:rsidP="00C82F90">
      <w:pPr>
        <w:jc w:val="both"/>
        <w:rPr>
          <w:rFonts w:ascii="Arial" w:hAnsi="Arial" w:cs="Arial"/>
        </w:rPr>
      </w:pPr>
    </w:p>
    <w:p w:rsidR="00C82F90" w:rsidRPr="00954E31" w:rsidRDefault="00AD7E15" w:rsidP="00C82F90">
      <w:pPr>
        <w:jc w:val="both"/>
        <w:rPr>
          <w:rFonts w:ascii="Arial" w:hAnsi="Arial" w:cs="Arial"/>
        </w:rPr>
      </w:pPr>
      <w:r>
        <w:rPr>
          <w:rFonts w:ascii="Arial" w:hAnsi="Arial" w:cs="Arial"/>
          <w:noProof/>
        </w:rPr>
        <w:pict>
          <v:shape id="AutoShape 54" o:spid="_x0000_s1222" type="#_x0000_t32" style="position:absolute;left:0;text-align:left;margin-left:235.2pt;margin-top:10pt;width:.75pt;height:17.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">
            <v:stroke endarrow="block"/>
          </v:shape>
        </w:pict>
      </w:r>
    </w:p>
    <w:p w:rsidR="00C82F90" w:rsidRPr="00954E31" w:rsidRDefault="00AD7E15" w:rsidP="00C82F90">
      <w:pPr>
        <w:jc w:val="both"/>
        <w:rPr>
          <w:rFonts w:ascii="Arial" w:hAnsi="Arial" w:cs="Arial"/>
        </w:rPr>
      </w:pPr>
      <w:r>
        <w:rPr>
          <w:rFonts w:ascii="Arial" w:hAnsi="Arial" w:cs="Arial"/>
          <w:noProof/>
        </w:rPr>
        <w:pict>
          <v:rect id="Rectangle 45" o:spid="_x0000_s1221" style="position:absolute;left:0;text-align:left;margin-left:106.85pt;margin-top:11.6pt;width:257.35pt;height:36.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">
            <v:textbox>
              <w:txbxContent>
                <w:p w:rsidR="000C22B1" w:rsidRPr="008F4D21" w:rsidRDefault="000C22B1" w:rsidP="00C82F90">
                  <w:pPr>
                    <w:jc w:val="center"/>
                    <w:rPr>
                      <w:sz w:val="22"/>
                      <w:szCs w:val="22"/>
                    </w:rPr>
                  </w:pPr>
                  <w:r w:rsidRPr="008F4D21">
                    <w:rPr>
                      <w:sz w:val="22"/>
                      <w:szCs w:val="22"/>
                    </w:rPr>
                    <w:t xml:space="preserve">рассмотрение </w:t>
                  </w:r>
                  <w:r>
                    <w:rPr>
                      <w:sz w:val="22"/>
                      <w:szCs w:val="22"/>
                    </w:rPr>
                    <w:t>документов</w:t>
                  </w:r>
                  <w:r w:rsidRPr="008F4D21">
                    <w:rPr>
                      <w:sz w:val="22"/>
                      <w:szCs w:val="22"/>
                    </w:rPr>
                    <w:t xml:space="preserve"> Заявителя</w:t>
                  </w:r>
                </w:p>
                <w:p w:rsidR="000C22B1" w:rsidRPr="009F4AD3" w:rsidRDefault="000C22B1" w:rsidP="00C82F90">
                  <w:pPr>
                    <w:jc w:val="center"/>
                    <w:rPr>
                      <w:sz w:val="22"/>
                      <w:szCs w:val="22"/>
                    </w:rPr>
                  </w:pPr>
                  <w:r w:rsidRPr="008F4D21">
                    <w:rPr>
                      <w:sz w:val="22"/>
                      <w:szCs w:val="22"/>
                    </w:rPr>
                    <w:t>(пункт 3.5 Административного регламента</w:t>
                  </w:r>
                  <w:r w:rsidRPr="009F4AD3">
                    <w:rPr>
                      <w:sz w:val="22"/>
                      <w:szCs w:val="22"/>
                    </w:rPr>
                    <w:t>)</w:t>
                  </w:r>
                </w:p>
              </w:txbxContent>
            </v:textbox>
          </v:rect>
        </w:pict>
      </w:r>
    </w:p>
    <w:p w:rsidR="00C82F90" w:rsidRPr="00954E31" w:rsidRDefault="00C82F90" w:rsidP="00C82F90">
      <w:pPr>
        <w:jc w:val="both"/>
        <w:rPr>
          <w:rFonts w:ascii="Arial" w:hAnsi="Arial" w:cs="Arial"/>
        </w:rPr>
      </w:pPr>
    </w:p>
    <w:p w:rsidR="00C82F90" w:rsidRPr="00954E31" w:rsidRDefault="00AD7E15" w:rsidP="00C82F90">
      <w:pPr>
        <w:jc w:val="both"/>
        <w:rPr>
          <w:rFonts w:ascii="Arial" w:hAnsi="Arial" w:cs="Arial"/>
        </w:rPr>
      </w:pPr>
      <w:r>
        <w:rPr>
          <w:rFonts w:ascii="Arial" w:hAnsi="Arial" w:cs="Arial"/>
          <w:noProof/>
        </w:rPr>
        <w:pict>
          <v:shape id="AutoShape 59" o:spid="_x0000_s1220" type="#_x0000_t32" style="position:absolute;left:0;text-align:left;margin-left:235.2pt;margin-top:15.7pt;width:0;height:17.7pt;z-index:2517125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TC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">
            <v:stroke endarrow="block"/>
          </v:shape>
        </w:pict>
      </w:r>
    </w:p>
    <w:p w:rsidR="00C82F90" w:rsidRPr="00954E31" w:rsidRDefault="00C82F90" w:rsidP="00C82F90">
      <w:pPr>
        <w:jc w:val="both"/>
        <w:rPr>
          <w:rFonts w:ascii="Arial" w:hAnsi="Arial" w:cs="Arial"/>
        </w:rPr>
      </w:pPr>
    </w:p>
    <w:p w:rsidR="00C82F90" w:rsidRPr="00954E31" w:rsidRDefault="00AD7E15" w:rsidP="00C82F90">
      <w:pPr>
        <w:jc w:val="both"/>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48" o:spid="_x0000_s1219" type="#_x0000_t110" style="position:absolute;left:0;text-align:left;margin-left:67.95pt;margin-top:1.2pt;width:315.75pt;height:139.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">
            <v:textbox>
              <w:txbxContent>
                <w:p w:rsidR="000C22B1" w:rsidRPr="00ED7973" w:rsidRDefault="000C22B1" w:rsidP="00C82F90">
                  <w:pPr>
                    <w:jc w:val="center"/>
                    <w:rPr>
                      <w:sz w:val="22"/>
                      <w:szCs w:val="22"/>
                    </w:rPr>
                  </w:pPr>
                  <w:r>
                    <w:rPr>
                      <w:sz w:val="22"/>
                      <w:szCs w:val="22"/>
                    </w:rPr>
                    <w:t>наличие оснований для отказа в предоставлении муниципал</w:t>
                  </w:r>
                  <w:r>
                    <w:rPr>
                      <w:sz w:val="22"/>
                      <w:szCs w:val="22"/>
                    </w:rPr>
                    <w:t>ь</w:t>
                  </w:r>
                  <w:r>
                    <w:rPr>
                      <w:sz w:val="22"/>
                      <w:szCs w:val="22"/>
                    </w:rPr>
                    <w:t>ной услуги</w:t>
                  </w:r>
                  <w:r w:rsidRPr="00ED7973">
                    <w:rPr>
                      <w:sz w:val="22"/>
                      <w:szCs w:val="22"/>
                    </w:rPr>
                    <w:t xml:space="preserve"> </w:t>
                  </w:r>
                  <w:r>
                    <w:rPr>
                      <w:sz w:val="22"/>
                      <w:szCs w:val="22"/>
                    </w:rPr>
                    <w:t>(</w:t>
                  </w:r>
                  <w:r w:rsidRPr="00ED7973">
                    <w:rPr>
                      <w:sz w:val="22"/>
                      <w:szCs w:val="22"/>
                    </w:rPr>
                    <w:t xml:space="preserve">пункт </w:t>
                  </w:r>
                  <w:r>
                    <w:rPr>
                      <w:sz w:val="22"/>
                      <w:szCs w:val="22"/>
                    </w:rPr>
                    <w:t>3.6</w:t>
                  </w:r>
                  <w:r w:rsidRPr="00ED7973">
                    <w:rPr>
                      <w:sz w:val="22"/>
                      <w:szCs w:val="22"/>
                    </w:rPr>
                    <w:t xml:space="preserve"> Админ</w:t>
                  </w:r>
                  <w:r w:rsidRPr="00ED7973">
                    <w:rPr>
                      <w:sz w:val="22"/>
                      <w:szCs w:val="22"/>
                    </w:rPr>
                    <w:t>и</w:t>
                  </w:r>
                  <w:r w:rsidRPr="00ED7973">
                    <w:rPr>
                      <w:sz w:val="22"/>
                      <w:szCs w:val="22"/>
                    </w:rPr>
                    <w:t>стративного регламента</w:t>
                  </w:r>
                  <w:r>
                    <w:rPr>
                      <w:sz w:val="22"/>
                      <w:szCs w:val="22"/>
                    </w:rPr>
                    <w:t>)</w:t>
                  </w:r>
                </w:p>
              </w:txbxContent>
            </v:textbox>
          </v:shape>
        </w:pict>
      </w:r>
    </w:p>
    <w:p w:rsidR="00C82F90" w:rsidRPr="00954E31" w:rsidRDefault="00C82F90" w:rsidP="00C82F90">
      <w:pPr>
        <w:jc w:val="both"/>
        <w:rPr>
          <w:rFonts w:ascii="Arial" w:hAnsi="Arial" w:cs="Arial"/>
        </w:rPr>
      </w:pPr>
    </w:p>
    <w:p w:rsidR="00C82F90" w:rsidRPr="00954E31" w:rsidRDefault="00C82F90" w:rsidP="00C82F90">
      <w:pPr>
        <w:jc w:val="both"/>
        <w:rPr>
          <w:rFonts w:ascii="Arial" w:hAnsi="Arial" w:cs="Arial"/>
        </w:rPr>
      </w:pPr>
    </w:p>
    <w:p w:rsidR="00C82F90" w:rsidRPr="00954E31" w:rsidRDefault="00C82F90" w:rsidP="00C82F90">
      <w:pPr>
        <w:jc w:val="both"/>
        <w:rPr>
          <w:rFonts w:ascii="Arial" w:hAnsi="Arial" w:cs="Arial"/>
        </w:rPr>
      </w:pPr>
      <w:r w:rsidRPr="00954E31">
        <w:rPr>
          <w:rFonts w:ascii="Arial" w:hAnsi="Arial" w:cs="Arial"/>
        </w:rPr>
        <w:t xml:space="preserve">                Да </w:t>
      </w:r>
      <w:r w:rsidRPr="00954E31">
        <w:rPr>
          <w:rFonts w:ascii="Arial" w:hAnsi="Arial" w:cs="Arial"/>
        </w:rPr>
        <w:tab/>
      </w:r>
      <w:r w:rsidRPr="00954E31">
        <w:rPr>
          <w:rFonts w:ascii="Arial" w:hAnsi="Arial" w:cs="Arial"/>
        </w:rPr>
        <w:tab/>
      </w:r>
      <w:r w:rsidRPr="00954E31">
        <w:rPr>
          <w:rFonts w:ascii="Arial" w:hAnsi="Arial" w:cs="Arial"/>
        </w:rPr>
        <w:tab/>
      </w:r>
      <w:r w:rsidRPr="00954E31">
        <w:rPr>
          <w:rFonts w:ascii="Arial" w:hAnsi="Arial" w:cs="Arial"/>
        </w:rPr>
        <w:tab/>
      </w:r>
      <w:r w:rsidRPr="00954E31">
        <w:rPr>
          <w:rFonts w:ascii="Arial" w:hAnsi="Arial" w:cs="Arial"/>
        </w:rPr>
        <w:tab/>
      </w:r>
      <w:r w:rsidRPr="00954E31">
        <w:rPr>
          <w:rFonts w:ascii="Arial" w:hAnsi="Arial" w:cs="Arial"/>
        </w:rPr>
        <w:tab/>
      </w:r>
      <w:r w:rsidRPr="00954E31">
        <w:rPr>
          <w:rFonts w:ascii="Arial" w:hAnsi="Arial" w:cs="Arial"/>
        </w:rPr>
        <w:tab/>
      </w:r>
      <w:r w:rsidRPr="00954E31">
        <w:rPr>
          <w:rFonts w:ascii="Arial" w:hAnsi="Arial" w:cs="Arial"/>
        </w:rPr>
        <w:tab/>
      </w:r>
      <w:r w:rsidRPr="00954E31">
        <w:rPr>
          <w:rFonts w:ascii="Arial" w:hAnsi="Arial" w:cs="Arial"/>
        </w:rPr>
        <w:tab/>
        <w:t xml:space="preserve">    Нет</w:t>
      </w:r>
    </w:p>
    <w:p w:rsidR="00C82F90" w:rsidRPr="00954E31" w:rsidRDefault="00AD7E15" w:rsidP="00C82F90">
      <w:pPr>
        <w:jc w:val="both"/>
        <w:rPr>
          <w:rFonts w:ascii="Arial" w:hAnsi="Arial" w:cs="Arial"/>
        </w:rPr>
      </w:pPr>
      <w:r>
        <w:rPr>
          <w:rFonts w:ascii="Arial" w:hAnsi="Arial" w:cs="Arial"/>
          <w:noProof/>
        </w:rPr>
        <w:pict>
          <v:shape id="AutoShape 56" o:spid="_x0000_s1218" type="#_x0000_t32" style="position:absolute;left:0;text-align:left;margin-left:31pt;margin-top:6.55pt;width:36.95pt;height:.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YIQIAAD4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"/>
        </w:pict>
      </w:r>
      <w:r>
        <w:rPr>
          <w:rFonts w:ascii="Arial" w:hAnsi="Arial" w:cs="Arial"/>
          <w:noProof/>
        </w:rPr>
        <w:pict>
          <v:shape id="AutoShape 57" o:spid="_x0000_s1217" type="#_x0000_t32" style="position:absolute;left:0;text-align:left;margin-left:380.6pt;margin-top:6.4pt;width:65.3pt;height:0;z-index:2517104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eBkHgIAADw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"/>
        </w:pict>
      </w:r>
      <w:r>
        <w:rPr>
          <w:rFonts w:ascii="Arial" w:hAnsi="Arial" w:cs="Arial"/>
          <w:noProof/>
        </w:rPr>
        <w:pict>
          <v:shape id="AutoShape 50" o:spid="_x0000_s1216" type="#_x0000_t32" style="position:absolute;left:0;text-align:left;margin-left:445.9pt;margin-top:6.5pt;width:.05pt;height:59.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">
            <v:stroke endarrow="block"/>
          </v:shape>
        </w:pict>
      </w:r>
      <w:r>
        <w:rPr>
          <w:rFonts w:ascii="Arial" w:hAnsi="Arial" w:cs="Arial"/>
          <w:noProof/>
        </w:rPr>
        <w:pict>
          <v:shape id="AutoShape 55" o:spid="_x0000_s1215" type="#_x0000_t32" style="position:absolute;left:0;text-align:left;margin-left:30.95pt;margin-top:6.55pt;width:.05pt;height:55.8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Mw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">
            <v:stroke endarrow="block"/>
          </v:shape>
        </w:pict>
      </w:r>
    </w:p>
    <w:p w:rsidR="00C82F90" w:rsidRPr="00954E31" w:rsidRDefault="00C82F90" w:rsidP="00C82F90">
      <w:pPr>
        <w:jc w:val="both"/>
        <w:rPr>
          <w:rFonts w:ascii="Arial" w:hAnsi="Arial" w:cs="Arial"/>
        </w:rPr>
      </w:pPr>
    </w:p>
    <w:p w:rsidR="00C82F90" w:rsidRPr="00954E31" w:rsidRDefault="00C82F90" w:rsidP="00C82F90">
      <w:pPr>
        <w:tabs>
          <w:tab w:val="left" w:pos="900"/>
        </w:tabs>
        <w:jc w:val="both"/>
        <w:rPr>
          <w:rFonts w:ascii="Arial" w:hAnsi="Arial" w:cs="Arial"/>
        </w:rPr>
      </w:pPr>
    </w:p>
    <w:p w:rsidR="00C82F90" w:rsidRPr="00954E31" w:rsidRDefault="00AD7E15" w:rsidP="00C82F90">
      <w:pPr>
        <w:tabs>
          <w:tab w:val="left" w:pos="900"/>
        </w:tabs>
        <w:jc w:val="both"/>
        <w:rPr>
          <w:rFonts w:ascii="Arial" w:hAnsi="Arial" w:cs="Arial"/>
        </w:rPr>
      </w:pPr>
      <w:r>
        <w:rPr>
          <w:rFonts w:ascii="Arial" w:hAnsi="Arial" w:cs="Arial"/>
          <w:noProof/>
        </w:rPr>
        <w:pict>
          <v:rect id="Rectangle 49" o:spid="_x0000_s1214" style="position:absolute;left:0;text-align:left;margin-left:-55.25pt;margin-top:14.05pt;width:233.25pt;height:58.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">
            <v:textbox>
              <w:txbxContent>
                <w:p w:rsidR="000C22B1" w:rsidRDefault="000C22B1" w:rsidP="00C82F90">
                  <w:pPr>
                    <w:jc w:val="center"/>
                    <w:rPr>
                      <w:sz w:val="22"/>
                      <w:szCs w:val="22"/>
                    </w:rPr>
                  </w:pPr>
                  <w:r w:rsidRPr="001E75AA">
                    <w:rPr>
                      <w:sz w:val="22"/>
                      <w:szCs w:val="22"/>
                    </w:rPr>
                    <w:t>уведомлени</w:t>
                  </w:r>
                  <w:r>
                    <w:rPr>
                      <w:sz w:val="22"/>
                      <w:szCs w:val="22"/>
                    </w:rPr>
                    <w:t>е</w:t>
                  </w:r>
                  <w:r w:rsidRPr="001E75AA">
                    <w:rPr>
                      <w:sz w:val="22"/>
                      <w:szCs w:val="22"/>
                    </w:rPr>
                    <w:t xml:space="preserve"> Заявител</w:t>
                  </w:r>
                  <w:r>
                    <w:rPr>
                      <w:sz w:val="22"/>
                      <w:szCs w:val="22"/>
                    </w:rPr>
                    <w:t>я</w:t>
                  </w:r>
                  <w:r w:rsidRPr="001E75AA">
                    <w:rPr>
                      <w:sz w:val="22"/>
                      <w:szCs w:val="22"/>
                    </w:rPr>
                    <w:t xml:space="preserve"> об отказе в предо</w:t>
                  </w:r>
                  <w:r w:rsidRPr="001E75AA">
                    <w:rPr>
                      <w:sz w:val="22"/>
                      <w:szCs w:val="22"/>
                    </w:rPr>
                    <w:t>с</w:t>
                  </w:r>
                  <w:r>
                    <w:rPr>
                      <w:sz w:val="22"/>
                      <w:szCs w:val="22"/>
                    </w:rPr>
                    <w:t>тавлении муниципальной услуги, разъяснение причин отказа</w:t>
                  </w:r>
                </w:p>
                <w:p w:rsidR="000C22B1" w:rsidRPr="001E75AA" w:rsidRDefault="000C22B1" w:rsidP="00C82F90">
                  <w:pPr>
                    <w:jc w:val="center"/>
                    <w:rPr>
                      <w:sz w:val="22"/>
                      <w:szCs w:val="22"/>
                    </w:rPr>
                  </w:pPr>
                  <w:r w:rsidRPr="001E75AA">
                    <w:rPr>
                      <w:sz w:val="22"/>
                      <w:szCs w:val="22"/>
                    </w:rPr>
                    <w:t xml:space="preserve">(пункт </w:t>
                  </w:r>
                  <w:r>
                    <w:rPr>
                      <w:sz w:val="22"/>
                      <w:szCs w:val="22"/>
                    </w:rPr>
                    <w:t>3.6</w:t>
                  </w:r>
                  <w:r w:rsidRPr="001E75AA">
                    <w:rPr>
                      <w:sz w:val="22"/>
                      <w:szCs w:val="22"/>
                    </w:rPr>
                    <w:t xml:space="preserve"> Административного регламента)</w:t>
                  </w:r>
                </w:p>
                <w:p w:rsidR="000C22B1" w:rsidRPr="00FF3B19" w:rsidRDefault="000C22B1" w:rsidP="00C82F90"/>
              </w:txbxContent>
            </v:textbox>
          </v:rect>
        </w:pict>
      </w:r>
    </w:p>
    <w:p w:rsidR="00C82F90" w:rsidRPr="00954E31" w:rsidRDefault="00AD7E15" w:rsidP="00C82F90">
      <w:pPr>
        <w:pStyle w:val="p20"/>
        <w:tabs>
          <w:tab w:val="clear" w:pos="408"/>
          <w:tab w:val="clear" w:pos="1071"/>
          <w:tab w:val="left" w:pos="0"/>
        </w:tabs>
        <w:spacing w:line="240" w:lineRule="auto"/>
        <w:ind w:left="0" w:hanging="254"/>
        <w:jc w:val="both"/>
        <w:rPr>
          <w:rFonts w:ascii="Arial" w:hAnsi="Arial" w:cs="Arial"/>
          <w:lang w:val="ru-RU"/>
        </w:rPr>
      </w:pPr>
      <w:r w:rsidRPr="00AD7E15">
        <w:rPr>
          <w:rFonts w:ascii="Arial" w:hAnsi="Arial" w:cs="Arial"/>
          <w:noProof/>
        </w:rPr>
        <w:pict>
          <v:rect id="Rectangle 51" o:spid="_x0000_s1213" style="position:absolute;left:0;text-align:left;margin-left:267.25pt;margin-top:1.75pt;width:225pt;height:45.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">
            <v:textbox>
              <w:txbxContent>
                <w:p w:rsidR="000C22B1" w:rsidRDefault="000C22B1" w:rsidP="00C82F90">
                  <w:pPr>
                    <w:jc w:val="center"/>
                    <w:rPr>
                      <w:sz w:val="22"/>
                      <w:szCs w:val="22"/>
                    </w:rPr>
                  </w:pPr>
                  <w:r>
                    <w:rPr>
                      <w:sz w:val="22"/>
                      <w:szCs w:val="22"/>
                    </w:rPr>
                    <w:t>Предоставление информации</w:t>
                  </w:r>
                </w:p>
                <w:p w:rsidR="000C22B1" w:rsidRPr="001E75AA" w:rsidRDefault="000C22B1" w:rsidP="00C82F90">
                  <w:pPr>
                    <w:jc w:val="center"/>
                    <w:rPr>
                      <w:sz w:val="22"/>
                      <w:szCs w:val="22"/>
                    </w:rPr>
                  </w:pPr>
                  <w:r>
                    <w:rPr>
                      <w:sz w:val="22"/>
                      <w:szCs w:val="22"/>
                    </w:rPr>
                    <w:t>(пункт 3.9 Административного регламента)</w:t>
                  </w:r>
                </w:p>
              </w:txbxContent>
            </v:textbox>
          </v:rect>
        </w:pict>
      </w:r>
    </w:p>
    <w:p w:rsidR="00C82F90" w:rsidRPr="00954E31" w:rsidRDefault="00C82F90" w:rsidP="00C82F90">
      <w:pPr>
        <w:pStyle w:val="p4"/>
        <w:tabs>
          <w:tab w:val="clear" w:pos="606"/>
          <w:tab w:val="left" w:pos="0"/>
        </w:tabs>
        <w:spacing w:line="240" w:lineRule="auto"/>
        <w:ind w:left="0"/>
        <w:rPr>
          <w:rFonts w:ascii="Arial" w:hAnsi="Arial" w:cs="Arial"/>
          <w:lang w:val="ru-RU"/>
        </w:rPr>
      </w:pPr>
    </w:p>
    <w:p w:rsidR="00C82F90" w:rsidRPr="00954E31" w:rsidRDefault="00C82F90" w:rsidP="00C82F90">
      <w:pPr>
        <w:pStyle w:val="p4"/>
        <w:tabs>
          <w:tab w:val="clear" w:pos="606"/>
          <w:tab w:val="left" w:pos="0"/>
        </w:tabs>
        <w:spacing w:line="240" w:lineRule="auto"/>
        <w:ind w:left="0"/>
        <w:rPr>
          <w:rFonts w:ascii="Arial" w:hAnsi="Arial" w:cs="Arial"/>
          <w:lang w:val="ru-RU"/>
        </w:rPr>
      </w:pPr>
    </w:p>
    <w:p w:rsidR="00C82F90" w:rsidRPr="00954E31" w:rsidRDefault="00AD7E15" w:rsidP="00C82F90">
      <w:pPr>
        <w:pStyle w:val="p20"/>
        <w:tabs>
          <w:tab w:val="clear" w:pos="408"/>
          <w:tab w:val="clear" w:pos="1071"/>
          <w:tab w:val="left" w:pos="0"/>
        </w:tabs>
        <w:spacing w:line="240" w:lineRule="auto"/>
        <w:ind w:left="0" w:hanging="254"/>
        <w:jc w:val="both"/>
        <w:rPr>
          <w:rFonts w:ascii="Arial" w:hAnsi="Arial" w:cs="Arial"/>
          <w:lang w:val="ru-RU"/>
        </w:rPr>
      </w:pPr>
      <w:r w:rsidRPr="00AD7E15">
        <w:rPr>
          <w:rFonts w:ascii="Arial" w:hAnsi="Arial" w:cs="Arial"/>
          <w:noProof/>
        </w:rPr>
        <w:pict>
          <v:shape id="AutoShape 47" o:spid="_x0000_s1212" type="#_x0000_t32" style="position:absolute;left:0;text-align:left;margin-left:75.45pt;margin-top:12.35pt;width:132pt;height:79.5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EFOQIAAGQ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">
            <v:stroke endarrow="block"/>
          </v:shape>
        </w:pict>
      </w:r>
      <w:r w:rsidRPr="00AD7E15">
        <w:rPr>
          <w:rFonts w:ascii="Arial" w:hAnsi="Arial" w:cs="Arial"/>
          <w:noProof/>
        </w:rPr>
        <w:pict>
          <v:shape id="AutoShape 60" o:spid="_x0000_s1211" type="#_x0000_t32" style="position:absolute;left:0;text-align:left;margin-left:251.7pt;margin-top:3.3pt;width:128.9pt;height:88.6pt;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">
            <v:stroke endarrow="block"/>
          </v:shape>
        </w:pict>
      </w:r>
    </w:p>
    <w:p w:rsidR="00C82F90" w:rsidRPr="00954E31" w:rsidRDefault="00C82F90" w:rsidP="00C82F90">
      <w:pPr>
        <w:pStyle w:val="p10"/>
        <w:tabs>
          <w:tab w:val="clear" w:pos="566"/>
        </w:tabs>
        <w:spacing w:line="240" w:lineRule="auto"/>
        <w:ind w:firstLine="0"/>
        <w:jc w:val="both"/>
        <w:rPr>
          <w:rFonts w:ascii="Arial" w:hAnsi="Arial" w:cs="Arial"/>
          <w:lang w:val="ru-RU"/>
        </w:rPr>
      </w:pPr>
    </w:p>
    <w:p w:rsidR="00C82F90" w:rsidRPr="00954E31" w:rsidRDefault="00AD7E15" w:rsidP="00C82F90">
      <w:pPr>
        <w:pStyle w:val="p20"/>
        <w:tabs>
          <w:tab w:val="clear" w:pos="408"/>
          <w:tab w:val="clear" w:pos="1071"/>
          <w:tab w:val="left" w:pos="0"/>
        </w:tabs>
        <w:spacing w:line="240" w:lineRule="auto"/>
        <w:ind w:left="0" w:hanging="254"/>
        <w:jc w:val="both"/>
        <w:rPr>
          <w:rFonts w:ascii="Arial" w:hAnsi="Arial" w:cs="Arial"/>
          <w:lang w:val="ru-RU"/>
        </w:rPr>
      </w:pPr>
      <w:r w:rsidRPr="00AD7E15">
        <w:rPr>
          <w:rFonts w:ascii="Arial" w:hAnsi="Arial" w:cs="Arial"/>
          <w:noProof/>
        </w:rPr>
        <w:pict>
          <v:shape id="AutoShape 43" o:spid="_x0000_s1210" type="#_x0000_t176" style="position:absolute;left:0;text-align:left;margin-left:85.9pt;margin-top:208.65pt;width:285.75pt;height:33.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">
            <v:textbox>
              <w:txbxContent>
                <w:p w:rsidR="000C22B1" w:rsidRPr="009F4AD3" w:rsidRDefault="000C22B1" w:rsidP="00C82F90">
                  <w:pPr>
                    <w:jc w:val="center"/>
                    <w:rPr>
                      <w:b/>
                      <w:szCs w:val="28"/>
                    </w:rPr>
                  </w:pPr>
                  <w:r w:rsidRPr="009F4AD3">
                    <w:rPr>
                      <w:b/>
                      <w:szCs w:val="28"/>
                    </w:rPr>
                    <w:t>Конец</w:t>
                  </w:r>
                </w:p>
                <w:p w:rsidR="000C22B1" w:rsidRPr="00ED7973" w:rsidRDefault="000C22B1" w:rsidP="00C82F90">
                  <w:pPr>
                    <w:rPr>
                      <w:szCs w:val="28"/>
                    </w:rPr>
                  </w:pPr>
                </w:p>
              </w:txbxContent>
            </v:textbox>
          </v:shape>
        </w:pict>
      </w:r>
    </w:p>
    <w:p w:rsidR="00C82F90" w:rsidRPr="00954E31" w:rsidRDefault="00C82F90" w:rsidP="00C82F90">
      <w:pPr>
        <w:pStyle w:val="p20"/>
        <w:tabs>
          <w:tab w:val="clear" w:pos="408"/>
          <w:tab w:val="clear" w:pos="1071"/>
          <w:tab w:val="left" w:pos="0"/>
        </w:tabs>
        <w:spacing w:line="240" w:lineRule="auto"/>
        <w:ind w:left="0" w:hanging="254"/>
        <w:jc w:val="both"/>
        <w:rPr>
          <w:rFonts w:ascii="Arial" w:hAnsi="Arial" w:cs="Arial"/>
          <w:lang w:val="ru-RU"/>
        </w:rPr>
      </w:pPr>
    </w:p>
    <w:p w:rsidR="00C82F90" w:rsidRPr="00954E31" w:rsidRDefault="00C82F90" w:rsidP="00C82F90">
      <w:pPr>
        <w:pStyle w:val="p8"/>
        <w:spacing w:line="240" w:lineRule="auto"/>
        <w:ind w:firstLine="709"/>
        <w:rPr>
          <w:rFonts w:ascii="Arial" w:hAnsi="Arial" w:cs="Arial"/>
          <w:lang w:val="ru-RU"/>
        </w:rPr>
      </w:pPr>
    </w:p>
    <w:p w:rsidR="00C82F90" w:rsidRPr="00954E31" w:rsidRDefault="00C82F90" w:rsidP="00C82F90">
      <w:pPr>
        <w:pStyle w:val="p8"/>
        <w:spacing w:line="240" w:lineRule="auto"/>
        <w:ind w:firstLine="709"/>
        <w:rPr>
          <w:rFonts w:ascii="Arial" w:hAnsi="Arial" w:cs="Arial"/>
          <w:lang w:val="ru-RU"/>
        </w:rPr>
      </w:pPr>
    </w:p>
    <w:p w:rsidR="00C82F90" w:rsidRPr="00954E31" w:rsidRDefault="00AD7E15" w:rsidP="00C82F90">
      <w:pPr>
        <w:pStyle w:val="p8"/>
        <w:spacing w:line="240" w:lineRule="auto"/>
        <w:ind w:firstLine="709"/>
        <w:rPr>
          <w:rFonts w:ascii="Arial" w:hAnsi="Arial" w:cs="Arial"/>
          <w:lang w:val="ru-RU"/>
        </w:rPr>
      </w:pPr>
      <w:r w:rsidRPr="00AD7E15">
        <w:rPr>
          <w:rFonts w:ascii="Arial" w:hAnsi="Arial" w:cs="Arial"/>
          <w:noProof/>
        </w:rPr>
        <w:pict>
          <v:shape id="AutoShape 58" o:spid="_x0000_s1209" type="#_x0000_t176" style="position:absolute;left:0;text-align:left;margin-left:128.8pt;margin-top:2pt;width:215.9pt;height:33.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">
            <v:textbox>
              <w:txbxContent>
                <w:p w:rsidR="000C22B1" w:rsidRPr="00B36412" w:rsidRDefault="000C22B1" w:rsidP="00C82F90">
                  <w:pPr>
                    <w:jc w:val="center"/>
                    <w:rPr>
                      <w:sz w:val="22"/>
                      <w:szCs w:val="22"/>
                    </w:rPr>
                  </w:pPr>
                  <w:r w:rsidRPr="00B36412">
                    <w:rPr>
                      <w:sz w:val="22"/>
                      <w:szCs w:val="22"/>
                    </w:rPr>
                    <w:t>Конец</w:t>
                  </w:r>
                </w:p>
                <w:p w:rsidR="000C22B1" w:rsidRPr="00ED7973" w:rsidRDefault="000C22B1" w:rsidP="00C82F90">
                  <w:pPr>
                    <w:rPr>
                      <w:szCs w:val="28"/>
                    </w:rPr>
                  </w:pPr>
                </w:p>
              </w:txbxContent>
            </v:textbox>
          </v:shape>
        </w:pict>
      </w:r>
    </w:p>
    <w:p w:rsidR="00C82F90" w:rsidRPr="00954E31" w:rsidRDefault="00C82F90" w:rsidP="00C82F90">
      <w:pPr>
        <w:pStyle w:val="p8"/>
        <w:tabs>
          <w:tab w:val="clear" w:pos="493"/>
          <w:tab w:val="clear" w:pos="1235"/>
        </w:tabs>
        <w:spacing w:line="240" w:lineRule="auto"/>
        <w:ind w:firstLine="709"/>
        <w:rPr>
          <w:rFonts w:ascii="Arial" w:hAnsi="Arial" w:cs="Arial"/>
          <w:lang w:val="ru-RU"/>
        </w:rPr>
      </w:pPr>
    </w:p>
    <w:p w:rsidR="00C82F90" w:rsidRPr="00954E31" w:rsidRDefault="00C82F90" w:rsidP="00C82F90">
      <w:pPr>
        <w:rPr>
          <w:rFonts w:ascii="Arial" w:hAnsi="Arial" w:cs="Arial"/>
        </w:rPr>
      </w:pPr>
    </w:p>
    <w:p w:rsidR="00C82F90" w:rsidRPr="00954E31" w:rsidRDefault="00C82F90" w:rsidP="00C82F90">
      <w:pPr>
        <w:widowControl w:val="0"/>
        <w:tabs>
          <w:tab w:val="left" w:pos="11057"/>
        </w:tabs>
        <w:spacing w:line="320" w:lineRule="exact"/>
        <w:jc w:val="center"/>
        <w:rPr>
          <w:rFonts w:ascii="Arial" w:hAnsi="Arial" w:cs="Arial"/>
        </w:rPr>
      </w:pPr>
    </w:p>
    <w:p w:rsidR="00C82F90" w:rsidRPr="00954E31" w:rsidRDefault="00C82F90" w:rsidP="00C82F90">
      <w:pPr>
        <w:widowControl w:val="0"/>
        <w:tabs>
          <w:tab w:val="left" w:pos="11057"/>
        </w:tabs>
        <w:spacing w:line="320" w:lineRule="exact"/>
        <w:jc w:val="center"/>
        <w:rPr>
          <w:rFonts w:ascii="Arial" w:hAnsi="Arial" w:cs="Arial"/>
        </w:rPr>
      </w:pPr>
    </w:p>
    <w:p w:rsidR="00C82F90" w:rsidRPr="00954E31" w:rsidRDefault="00C82F90" w:rsidP="00C82F90">
      <w:pPr>
        <w:widowControl w:val="0"/>
        <w:tabs>
          <w:tab w:val="left" w:pos="11057"/>
        </w:tabs>
        <w:spacing w:line="320" w:lineRule="exact"/>
        <w:jc w:val="center"/>
        <w:rPr>
          <w:rFonts w:ascii="Arial" w:hAnsi="Arial" w:cs="Arial"/>
        </w:rPr>
      </w:pPr>
    </w:p>
    <w:sectPr w:rsidR="00C82F90" w:rsidRPr="00954E31" w:rsidSect="0006491E">
      <w:pgSz w:w="11906" w:h="16838"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FB9" w:rsidRDefault="00A17FB9" w:rsidP="00835275">
      <w:r>
        <w:separator/>
      </w:r>
    </w:p>
  </w:endnote>
  <w:endnote w:type="continuationSeparator" w:id="0">
    <w:p w:rsidR="00A17FB9" w:rsidRDefault="00A17FB9" w:rsidP="00835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B1" w:rsidRDefault="00AD7E15" w:rsidP="008D052E">
    <w:pPr>
      <w:pStyle w:val="a9"/>
      <w:framePr w:wrap="around" w:vAnchor="text" w:hAnchor="margin" w:xAlign="right" w:y="1"/>
      <w:rPr>
        <w:rStyle w:val="ae"/>
      </w:rPr>
    </w:pPr>
    <w:r>
      <w:rPr>
        <w:rStyle w:val="ae"/>
      </w:rPr>
      <w:fldChar w:fldCharType="begin"/>
    </w:r>
    <w:r w:rsidR="000C22B1">
      <w:rPr>
        <w:rStyle w:val="ae"/>
      </w:rPr>
      <w:instrText xml:space="preserve">PAGE  </w:instrText>
    </w:r>
    <w:r>
      <w:rPr>
        <w:rStyle w:val="ae"/>
      </w:rPr>
      <w:fldChar w:fldCharType="end"/>
    </w:r>
  </w:p>
  <w:p w:rsidR="000C22B1" w:rsidRDefault="000C22B1" w:rsidP="008D052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B1" w:rsidRDefault="000C22B1" w:rsidP="008D052E">
    <w:pPr>
      <w:pStyle w:val="a9"/>
      <w:framePr w:wrap="around" w:vAnchor="text" w:hAnchor="margin" w:xAlign="right" w:y="1"/>
      <w:rPr>
        <w:rStyle w:val="ae"/>
      </w:rPr>
    </w:pPr>
  </w:p>
  <w:p w:rsidR="000C22B1" w:rsidRDefault="000C22B1" w:rsidP="008D052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FB9" w:rsidRDefault="00A17FB9" w:rsidP="00835275">
      <w:r>
        <w:separator/>
      </w:r>
    </w:p>
  </w:footnote>
  <w:footnote w:type="continuationSeparator" w:id="0">
    <w:p w:rsidR="00A17FB9" w:rsidRDefault="00A17FB9" w:rsidP="00835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68603A2"/>
    <w:multiLevelType w:val="multilevel"/>
    <w:tmpl w:val="1DC20E4C"/>
    <w:lvl w:ilvl="0">
      <w:start w:val="2"/>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093152E1"/>
    <w:multiLevelType w:val="hybridMultilevel"/>
    <w:tmpl w:val="A0600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E11EF2"/>
    <w:multiLevelType w:val="multilevel"/>
    <w:tmpl w:val="BBE26076"/>
    <w:lvl w:ilvl="0">
      <w:start w:val="2"/>
      <w:numFmt w:val="decimal"/>
      <w:lvlText w:val="%1."/>
      <w:lvlJc w:val="left"/>
      <w:pPr>
        <w:ind w:left="675" w:hanging="675"/>
      </w:pPr>
      <w:rPr>
        <w:rFonts w:hint="default"/>
      </w:rPr>
    </w:lvl>
    <w:lvl w:ilvl="1">
      <w:start w:val="8"/>
      <w:numFmt w:val="decimal"/>
      <w:lvlText w:val="%1.%2."/>
      <w:lvlJc w:val="left"/>
      <w:pPr>
        <w:ind w:left="862" w:hanging="720"/>
      </w:pPr>
      <w:rPr>
        <w:rFonts w:hint="default"/>
      </w:rPr>
    </w:lvl>
    <w:lvl w:ilvl="2">
      <w:start w:val="9"/>
      <w:numFmt w:val="decimal"/>
      <w:lvlText w:val="%1.%2.%3."/>
      <w:lvlJc w:val="left"/>
      <w:pPr>
        <w:ind w:left="1713"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0AFA4ECC"/>
    <w:multiLevelType w:val="multilevel"/>
    <w:tmpl w:val="5A5CE630"/>
    <w:lvl w:ilvl="0">
      <w:start w:val="2"/>
      <w:numFmt w:val="decimal"/>
      <w:lvlText w:val="%1."/>
      <w:lvlJc w:val="left"/>
      <w:pPr>
        <w:ind w:left="600" w:hanging="60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0EAC1E8D"/>
    <w:multiLevelType w:val="multilevel"/>
    <w:tmpl w:val="832828B4"/>
    <w:lvl w:ilvl="0">
      <w:start w:val="2"/>
      <w:numFmt w:val="decimal"/>
      <w:lvlText w:val="%1."/>
      <w:lvlJc w:val="left"/>
      <w:pPr>
        <w:ind w:left="810" w:hanging="810"/>
      </w:pPr>
      <w:rPr>
        <w:rFonts w:hint="default"/>
      </w:rPr>
    </w:lvl>
    <w:lvl w:ilvl="1">
      <w:start w:val="8"/>
      <w:numFmt w:val="decimal"/>
      <w:lvlText w:val="%1.%2."/>
      <w:lvlJc w:val="left"/>
      <w:pPr>
        <w:ind w:left="990" w:hanging="810"/>
      </w:pPr>
      <w:rPr>
        <w:rFonts w:hint="default"/>
      </w:rPr>
    </w:lvl>
    <w:lvl w:ilvl="2">
      <w:start w:val="12"/>
      <w:numFmt w:val="decimal"/>
      <w:lvlText w:val="%1.%2.%3."/>
      <w:lvlJc w:val="left"/>
      <w:pPr>
        <w:ind w:left="810"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0F0735CD"/>
    <w:multiLevelType w:val="hybridMultilevel"/>
    <w:tmpl w:val="E71A9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5475B1"/>
    <w:multiLevelType w:val="multilevel"/>
    <w:tmpl w:val="2E1671A2"/>
    <w:styleLink w:val="1"/>
    <w:lvl w:ilvl="0">
      <w:start w:val="2"/>
      <w:numFmt w:val="decimal"/>
      <w:lvlText w:val="%1."/>
      <w:lvlJc w:val="left"/>
      <w:pPr>
        <w:ind w:left="720" w:hanging="360"/>
      </w:pPr>
      <w:rPr>
        <w:rFonts w:hint="default"/>
      </w:rPr>
    </w:lvl>
    <w:lvl w:ilvl="1">
      <w:start w:val="1"/>
      <w:numFmt w:val="decimal"/>
      <w:lvlText w:val="%1.8."/>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nsid w:val="19C55364"/>
    <w:multiLevelType w:val="hybridMultilevel"/>
    <w:tmpl w:val="63B825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FAB7A18"/>
    <w:multiLevelType w:val="hybridMultilevel"/>
    <w:tmpl w:val="6D468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03285A"/>
    <w:multiLevelType w:val="hybridMultilevel"/>
    <w:tmpl w:val="93DCFD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4A4003"/>
    <w:multiLevelType w:val="hybridMultilevel"/>
    <w:tmpl w:val="CEB469C2"/>
    <w:lvl w:ilvl="0" w:tplc="69181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7F0CF1"/>
    <w:multiLevelType w:val="hybridMultilevel"/>
    <w:tmpl w:val="613C9A92"/>
    <w:lvl w:ilvl="0" w:tplc="69181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B33C3B"/>
    <w:multiLevelType w:val="multilevel"/>
    <w:tmpl w:val="DF98640A"/>
    <w:lvl w:ilvl="0">
      <w:start w:val="2"/>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37061483"/>
    <w:multiLevelType w:val="multilevel"/>
    <w:tmpl w:val="A17C8DF0"/>
    <w:lvl w:ilvl="0">
      <w:start w:val="2"/>
      <w:numFmt w:val="decimal"/>
      <w:lvlText w:val="%1."/>
      <w:lvlJc w:val="left"/>
      <w:pPr>
        <w:tabs>
          <w:tab w:val="num" w:pos="645"/>
        </w:tabs>
        <w:ind w:left="645" w:hanging="64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7B6101C"/>
    <w:multiLevelType w:val="multilevel"/>
    <w:tmpl w:val="6868C54C"/>
    <w:lvl w:ilvl="0">
      <w:start w:val="2"/>
      <w:numFmt w:val="decimal"/>
      <w:lvlText w:val="%1."/>
      <w:lvlJc w:val="left"/>
      <w:pPr>
        <w:ind w:left="810" w:hanging="810"/>
      </w:pPr>
      <w:rPr>
        <w:rFonts w:hint="default"/>
      </w:rPr>
    </w:lvl>
    <w:lvl w:ilvl="1">
      <w:start w:val="8"/>
      <w:numFmt w:val="decimal"/>
      <w:lvlText w:val="%1.%2."/>
      <w:lvlJc w:val="left"/>
      <w:pPr>
        <w:ind w:left="952"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nsid w:val="406B17D0"/>
    <w:multiLevelType w:val="multilevel"/>
    <w:tmpl w:val="9D042CA6"/>
    <w:lvl w:ilvl="0">
      <w:start w:val="2"/>
      <w:numFmt w:val="decimal"/>
      <w:lvlText w:val="%1."/>
      <w:lvlJc w:val="left"/>
      <w:pPr>
        <w:ind w:left="675" w:hanging="675"/>
      </w:pPr>
      <w:rPr>
        <w:rFonts w:hint="default"/>
      </w:rPr>
    </w:lvl>
    <w:lvl w:ilvl="1">
      <w:start w:val="8"/>
      <w:numFmt w:val="decimal"/>
      <w:lvlText w:val="%1.%2."/>
      <w:lvlJc w:val="left"/>
      <w:pPr>
        <w:ind w:left="862"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5">
    <w:nsid w:val="4B246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BA82A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4164C1"/>
    <w:multiLevelType w:val="multilevel"/>
    <w:tmpl w:val="12A0FA10"/>
    <w:lvl w:ilvl="0">
      <w:start w:val="2"/>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EEA0F4A"/>
    <w:multiLevelType w:val="multilevel"/>
    <w:tmpl w:val="ABBA905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FA5DA1"/>
    <w:multiLevelType w:val="multilevel"/>
    <w:tmpl w:val="7C3A1D80"/>
    <w:lvl w:ilvl="0">
      <w:start w:val="2"/>
      <w:numFmt w:val="decimal"/>
      <w:lvlText w:val="%1."/>
      <w:lvlJc w:val="left"/>
      <w:pPr>
        <w:ind w:left="675" w:hanging="675"/>
      </w:pPr>
      <w:rPr>
        <w:rFonts w:hint="default"/>
      </w:rPr>
    </w:lvl>
    <w:lvl w:ilvl="1">
      <w:start w:val="8"/>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nsid w:val="5F535040"/>
    <w:multiLevelType w:val="multilevel"/>
    <w:tmpl w:val="2E1671A2"/>
    <w:numStyleLink w:val="1"/>
  </w:abstractNum>
  <w:abstractNum w:abstractNumId="31">
    <w:nsid w:val="62CD1ED3"/>
    <w:multiLevelType w:val="hybridMultilevel"/>
    <w:tmpl w:val="83B42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E710B"/>
    <w:multiLevelType w:val="multilevel"/>
    <w:tmpl w:val="992820D6"/>
    <w:lvl w:ilvl="0">
      <w:start w:val="2"/>
      <w:numFmt w:val="decimal"/>
      <w:lvlText w:val="%1."/>
      <w:lvlJc w:val="left"/>
      <w:pPr>
        <w:ind w:left="810" w:hanging="810"/>
      </w:pPr>
      <w:rPr>
        <w:rFonts w:hint="default"/>
      </w:rPr>
    </w:lvl>
    <w:lvl w:ilvl="1">
      <w:start w:val="8"/>
      <w:numFmt w:val="decimal"/>
      <w:lvlText w:val="%1.%2."/>
      <w:lvlJc w:val="left"/>
      <w:pPr>
        <w:ind w:left="990" w:hanging="810"/>
      </w:pPr>
      <w:rPr>
        <w:rFonts w:hint="default"/>
      </w:rPr>
    </w:lvl>
    <w:lvl w:ilvl="2">
      <w:start w:val="12"/>
      <w:numFmt w:val="decimal"/>
      <w:lvlText w:val="%1.%2.%3."/>
      <w:lvlJc w:val="left"/>
      <w:pPr>
        <w:ind w:left="1094" w:hanging="81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757D16F8"/>
    <w:multiLevelType w:val="multilevel"/>
    <w:tmpl w:val="CDA617A6"/>
    <w:lvl w:ilvl="0">
      <w:start w:val="2"/>
      <w:numFmt w:val="decimal"/>
      <w:lvlText w:val="%1."/>
      <w:lvlJc w:val="left"/>
      <w:pPr>
        <w:ind w:left="825" w:hanging="825"/>
      </w:pPr>
      <w:rPr>
        <w:rFonts w:hint="default"/>
      </w:rPr>
    </w:lvl>
    <w:lvl w:ilvl="1">
      <w:start w:val="8"/>
      <w:numFmt w:val="decimal"/>
      <w:lvlText w:val="%1.%2."/>
      <w:lvlJc w:val="left"/>
      <w:pPr>
        <w:ind w:left="1179" w:hanging="825"/>
      </w:pPr>
      <w:rPr>
        <w:rFonts w:hint="default"/>
      </w:rPr>
    </w:lvl>
    <w:lvl w:ilvl="2">
      <w:start w:val="2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78133450"/>
    <w:multiLevelType w:val="multilevel"/>
    <w:tmpl w:val="2E1671A2"/>
    <w:numStyleLink w:val="1"/>
  </w:abstractNum>
  <w:abstractNum w:abstractNumId="35">
    <w:nsid w:val="78C27FBE"/>
    <w:multiLevelType w:val="multilevel"/>
    <w:tmpl w:val="CB3E7D70"/>
    <w:lvl w:ilvl="0">
      <w:start w:val="2"/>
      <w:numFmt w:val="decimal"/>
      <w:lvlText w:val="%1"/>
      <w:lvlJc w:val="left"/>
      <w:pPr>
        <w:ind w:left="750" w:hanging="750"/>
      </w:pPr>
      <w:rPr>
        <w:rFonts w:hint="default"/>
      </w:rPr>
    </w:lvl>
    <w:lvl w:ilvl="1">
      <w:start w:val="8"/>
      <w:numFmt w:val="decimal"/>
      <w:lvlText w:val="%1.%2"/>
      <w:lvlJc w:val="left"/>
      <w:pPr>
        <w:ind w:left="930" w:hanging="750"/>
      </w:pPr>
      <w:rPr>
        <w:rFonts w:hint="default"/>
      </w:rPr>
    </w:lvl>
    <w:lvl w:ilvl="2">
      <w:start w:val="20"/>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7B7A4CDC"/>
    <w:multiLevelType w:val="multilevel"/>
    <w:tmpl w:val="956CCC4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3"/>
  </w:num>
  <w:num w:numId="11">
    <w:abstractNumId w:val="19"/>
  </w:num>
  <w:num w:numId="12">
    <w:abstractNumId w:val="18"/>
  </w:num>
  <w:num w:numId="13">
    <w:abstractNumId w:val="31"/>
  </w:num>
  <w:num w:numId="14">
    <w:abstractNumId w:val="26"/>
  </w:num>
  <w:num w:numId="15">
    <w:abstractNumId w:val="25"/>
  </w:num>
  <w:num w:numId="16">
    <w:abstractNumId w:val="14"/>
  </w:num>
  <w:num w:numId="17">
    <w:abstractNumId w:val="30"/>
  </w:num>
  <w:num w:numId="18">
    <w:abstractNumId w:val="34"/>
  </w:num>
  <w:num w:numId="19">
    <w:abstractNumId w:val="8"/>
  </w:num>
  <w:num w:numId="20">
    <w:abstractNumId w:val="27"/>
  </w:num>
  <w:num w:numId="21">
    <w:abstractNumId w:val="35"/>
  </w:num>
  <w:num w:numId="22">
    <w:abstractNumId w:val="23"/>
  </w:num>
  <w:num w:numId="23">
    <w:abstractNumId w:val="22"/>
  </w:num>
  <w:num w:numId="24">
    <w:abstractNumId w:val="33"/>
  </w:num>
  <w:num w:numId="25">
    <w:abstractNumId w:val="29"/>
  </w:num>
  <w:num w:numId="26">
    <w:abstractNumId w:val="10"/>
  </w:num>
  <w:num w:numId="27">
    <w:abstractNumId w:val="11"/>
  </w:num>
  <w:num w:numId="28">
    <w:abstractNumId w:val="20"/>
  </w:num>
  <w:num w:numId="29">
    <w:abstractNumId w:val="32"/>
  </w:num>
  <w:num w:numId="30">
    <w:abstractNumId w:val="12"/>
  </w:num>
  <w:num w:numId="31">
    <w:abstractNumId w:val="16"/>
  </w:num>
  <w:num w:numId="32">
    <w:abstractNumId w:val="28"/>
  </w:num>
  <w:num w:numId="33">
    <w:abstractNumId w:val="21"/>
  </w:num>
  <w:num w:numId="34">
    <w:abstractNumId w:val="24"/>
  </w:num>
  <w:num w:numId="35">
    <w:abstractNumId w:val="9"/>
  </w:num>
  <w:num w:numId="36">
    <w:abstractNumId w:val="15"/>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8D052E"/>
    <w:rsid w:val="0000011A"/>
    <w:rsid w:val="00000152"/>
    <w:rsid w:val="000003A9"/>
    <w:rsid w:val="00000A00"/>
    <w:rsid w:val="00000C7A"/>
    <w:rsid w:val="000010DF"/>
    <w:rsid w:val="00001399"/>
    <w:rsid w:val="00001406"/>
    <w:rsid w:val="0000142D"/>
    <w:rsid w:val="00001792"/>
    <w:rsid w:val="00001897"/>
    <w:rsid w:val="0000199D"/>
    <w:rsid w:val="000019A7"/>
    <w:rsid w:val="0000230D"/>
    <w:rsid w:val="000026F6"/>
    <w:rsid w:val="0000298E"/>
    <w:rsid w:val="00002B4B"/>
    <w:rsid w:val="00002B76"/>
    <w:rsid w:val="00002C14"/>
    <w:rsid w:val="00002DDB"/>
    <w:rsid w:val="00002E9A"/>
    <w:rsid w:val="0000310B"/>
    <w:rsid w:val="000034CD"/>
    <w:rsid w:val="0000375A"/>
    <w:rsid w:val="00003854"/>
    <w:rsid w:val="000038C7"/>
    <w:rsid w:val="00004628"/>
    <w:rsid w:val="00004B1B"/>
    <w:rsid w:val="00005678"/>
    <w:rsid w:val="000059CB"/>
    <w:rsid w:val="000065CE"/>
    <w:rsid w:val="00006851"/>
    <w:rsid w:val="0000694A"/>
    <w:rsid w:val="00006C3B"/>
    <w:rsid w:val="00006D7F"/>
    <w:rsid w:val="00006DCB"/>
    <w:rsid w:val="000070FC"/>
    <w:rsid w:val="00007802"/>
    <w:rsid w:val="00007B1C"/>
    <w:rsid w:val="00007C6C"/>
    <w:rsid w:val="00007E01"/>
    <w:rsid w:val="0001017B"/>
    <w:rsid w:val="000104FF"/>
    <w:rsid w:val="00010CCA"/>
    <w:rsid w:val="00010F22"/>
    <w:rsid w:val="00011171"/>
    <w:rsid w:val="0001133C"/>
    <w:rsid w:val="00011A62"/>
    <w:rsid w:val="00011EB5"/>
    <w:rsid w:val="000123F5"/>
    <w:rsid w:val="00012536"/>
    <w:rsid w:val="00013ACB"/>
    <w:rsid w:val="00014013"/>
    <w:rsid w:val="000146B9"/>
    <w:rsid w:val="00014925"/>
    <w:rsid w:val="000150B1"/>
    <w:rsid w:val="000151AC"/>
    <w:rsid w:val="00015384"/>
    <w:rsid w:val="000158C7"/>
    <w:rsid w:val="00016367"/>
    <w:rsid w:val="000165B0"/>
    <w:rsid w:val="0001670E"/>
    <w:rsid w:val="00016774"/>
    <w:rsid w:val="000168B1"/>
    <w:rsid w:val="00016BA8"/>
    <w:rsid w:val="00017233"/>
    <w:rsid w:val="0002020E"/>
    <w:rsid w:val="0002039D"/>
    <w:rsid w:val="00020BD1"/>
    <w:rsid w:val="00021028"/>
    <w:rsid w:val="0002111F"/>
    <w:rsid w:val="0002116D"/>
    <w:rsid w:val="000213A1"/>
    <w:rsid w:val="00021776"/>
    <w:rsid w:val="0002181E"/>
    <w:rsid w:val="00021C8B"/>
    <w:rsid w:val="00021D6D"/>
    <w:rsid w:val="000221B8"/>
    <w:rsid w:val="00022586"/>
    <w:rsid w:val="000225DF"/>
    <w:rsid w:val="000225FD"/>
    <w:rsid w:val="00022BBE"/>
    <w:rsid w:val="000231BD"/>
    <w:rsid w:val="000233BF"/>
    <w:rsid w:val="00023631"/>
    <w:rsid w:val="00023A44"/>
    <w:rsid w:val="00024091"/>
    <w:rsid w:val="00024199"/>
    <w:rsid w:val="00024C73"/>
    <w:rsid w:val="00024D74"/>
    <w:rsid w:val="000259F8"/>
    <w:rsid w:val="000261C7"/>
    <w:rsid w:val="0002653E"/>
    <w:rsid w:val="0002654B"/>
    <w:rsid w:val="000265AD"/>
    <w:rsid w:val="0002677C"/>
    <w:rsid w:val="00026E50"/>
    <w:rsid w:val="00027256"/>
    <w:rsid w:val="0002783F"/>
    <w:rsid w:val="00027EE4"/>
    <w:rsid w:val="00030027"/>
    <w:rsid w:val="0003007E"/>
    <w:rsid w:val="0003021E"/>
    <w:rsid w:val="000303AB"/>
    <w:rsid w:val="00030688"/>
    <w:rsid w:val="000308EE"/>
    <w:rsid w:val="00030E55"/>
    <w:rsid w:val="00031211"/>
    <w:rsid w:val="0003129A"/>
    <w:rsid w:val="00032436"/>
    <w:rsid w:val="000329BF"/>
    <w:rsid w:val="000342C6"/>
    <w:rsid w:val="0003477F"/>
    <w:rsid w:val="00034869"/>
    <w:rsid w:val="000350C1"/>
    <w:rsid w:val="0003526C"/>
    <w:rsid w:val="00035414"/>
    <w:rsid w:val="00035955"/>
    <w:rsid w:val="00035F79"/>
    <w:rsid w:val="000378AA"/>
    <w:rsid w:val="00037995"/>
    <w:rsid w:val="00037D8D"/>
    <w:rsid w:val="00040687"/>
    <w:rsid w:val="000411AF"/>
    <w:rsid w:val="000426E5"/>
    <w:rsid w:val="00042754"/>
    <w:rsid w:val="00042808"/>
    <w:rsid w:val="000428DA"/>
    <w:rsid w:val="00043236"/>
    <w:rsid w:val="00043F09"/>
    <w:rsid w:val="00043F30"/>
    <w:rsid w:val="000441F2"/>
    <w:rsid w:val="000448CD"/>
    <w:rsid w:val="000458C6"/>
    <w:rsid w:val="00045A22"/>
    <w:rsid w:val="00045B95"/>
    <w:rsid w:val="00045F89"/>
    <w:rsid w:val="00046025"/>
    <w:rsid w:val="00046099"/>
    <w:rsid w:val="00046165"/>
    <w:rsid w:val="000463BE"/>
    <w:rsid w:val="00046C3F"/>
    <w:rsid w:val="00046CE4"/>
    <w:rsid w:val="00046EA5"/>
    <w:rsid w:val="000471EF"/>
    <w:rsid w:val="0004745C"/>
    <w:rsid w:val="00047F00"/>
    <w:rsid w:val="00047FF0"/>
    <w:rsid w:val="00050637"/>
    <w:rsid w:val="00050B57"/>
    <w:rsid w:val="00050B63"/>
    <w:rsid w:val="00050D72"/>
    <w:rsid w:val="0005116A"/>
    <w:rsid w:val="00051690"/>
    <w:rsid w:val="0005183E"/>
    <w:rsid w:val="00051A88"/>
    <w:rsid w:val="000524AC"/>
    <w:rsid w:val="0005252B"/>
    <w:rsid w:val="00052927"/>
    <w:rsid w:val="00052B30"/>
    <w:rsid w:val="00052B33"/>
    <w:rsid w:val="00052B85"/>
    <w:rsid w:val="00052E39"/>
    <w:rsid w:val="00052E68"/>
    <w:rsid w:val="00053554"/>
    <w:rsid w:val="0005431A"/>
    <w:rsid w:val="000548FE"/>
    <w:rsid w:val="00054C5D"/>
    <w:rsid w:val="00055A8F"/>
    <w:rsid w:val="00055D15"/>
    <w:rsid w:val="0005606B"/>
    <w:rsid w:val="00056366"/>
    <w:rsid w:val="0005650A"/>
    <w:rsid w:val="0005653C"/>
    <w:rsid w:val="0005655D"/>
    <w:rsid w:val="00056BA0"/>
    <w:rsid w:val="00056BDF"/>
    <w:rsid w:val="00056FF9"/>
    <w:rsid w:val="000570B5"/>
    <w:rsid w:val="000571D2"/>
    <w:rsid w:val="0005724A"/>
    <w:rsid w:val="000579CD"/>
    <w:rsid w:val="00057AE6"/>
    <w:rsid w:val="00057B2B"/>
    <w:rsid w:val="00057CDC"/>
    <w:rsid w:val="00060458"/>
    <w:rsid w:val="000607BC"/>
    <w:rsid w:val="00060A9E"/>
    <w:rsid w:val="00061A6D"/>
    <w:rsid w:val="00061A76"/>
    <w:rsid w:val="00062057"/>
    <w:rsid w:val="00062493"/>
    <w:rsid w:val="000624BA"/>
    <w:rsid w:val="00062AE2"/>
    <w:rsid w:val="00062DB1"/>
    <w:rsid w:val="00062DD8"/>
    <w:rsid w:val="0006361B"/>
    <w:rsid w:val="00063952"/>
    <w:rsid w:val="00064167"/>
    <w:rsid w:val="0006491E"/>
    <w:rsid w:val="00065B99"/>
    <w:rsid w:val="00065F77"/>
    <w:rsid w:val="000664A7"/>
    <w:rsid w:val="000669E7"/>
    <w:rsid w:val="00066F93"/>
    <w:rsid w:val="000672A6"/>
    <w:rsid w:val="00067C15"/>
    <w:rsid w:val="00067D96"/>
    <w:rsid w:val="00070682"/>
    <w:rsid w:val="00070B45"/>
    <w:rsid w:val="00070B6E"/>
    <w:rsid w:val="00070C16"/>
    <w:rsid w:val="00070D10"/>
    <w:rsid w:val="000711FD"/>
    <w:rsid w:val="00071886"/>
    <w:rsid w:val="0007212B"/>
    <w:rsid w:val="00072563"/>
    <w:rsid w:val="00072C8F"/>
    <w:rsid w:val="00072CFB"/>
    <w:rsid w:val="0007327A"/>
    <w:rsid w:val="000735E3"/>
    <w:rsid w:val="00073B52"/>
    <w:rsid w:val="00073BB0"/>
    <w:rsid w:val="00074394"/>
    <w:rsid w:val="00074623"/>
    <w:rsid w:val="00074775"/>
    <w:rsid w:val="0007515F"/>
    <w:rsid w:val="00075219"/>
    <w:rsid w:val="000756C2"/>
    <w:rsid w:val="000758A3"/>
    <w:rsid w:val="0007606D"/>
    <w:rsid w:val="000762A1"/>
    <w:rsid w:val="00076495"/>
    <w:rsid w:val="00076CFB"/>
    <w:rsid w:val="00076D4C"/>
    <w:rsid w:val="00076E3E"/>
    <w:rsid w:val="00077088"/>
    <w:rsid w:val="00077C2A"/>
    <w:rsid w:val="00077D0B"/>
    <w:rsid w:val="00077FA2"/>
    <w:rsid w:val="00077FD1"/>
    <w:rsid w:val="00080042"/>
    <w:rsid w:val="00080351"/>
    <w:rsid w:val="00080692"/>
    <w:rsid w:val="0008090F"/>
    <w:rsid w:val="00080D6A"/>
    <w:rsid w:val="0008144D"/>
    <w:rsid w:val="000818E9"/>
    <w:rsid w:val="00081C7A"/>
    <w:rsid w:val="00081E02"/>
    <w:rsid w:val="00082B82"/>
    <w:rsid w:val="00082C49"/>
    <w:rsid w:val="00082DE9"/>
    <w:rsid w:val="00082E1B"/>
    <w:rsid w:val="00082FA8"/>
    <w:rsid w:val="000832DF"/>
    <w:rsid w:val="0008346B"/>
    <w:rsid w:val="00083D05"/>
    <w:rsid w:val="00083E05"/>
    <w:rsid w:val="00083E57"/>
    <w:rsid w:val="00083F19"/>
    <w:rsid w:val="00084189"/>
    <w:rsid w:val="00084B57"/>
    <w:rsid w:val="00084F9E"/>
    <w:rsid w:val="0008506A"/>
    <w:rsid w:val="00085966"/>
    <w:rsid w:val="00085AC3"/>
    <w:rsid w:val="00085DA3"/>
    <w:rsid w:val="00086193"/>
    <w:rsid w:val="000863E2"/>
    <w:rsid w:val="00086589"/>
    <w:rsid w:val="00086AE5"/>
    <w:rsid w:val="00087231"/>
    <w:rsid w:val="00087867"/>
    <w:rsid w:val="0009008F"/>
    <w:rsid w:val="000908EF"/>
    <w:rsid w:val="000911CA"/>
    <w:rsid w:val="00091709"/>
    <w:rsid w:val="00093174"/>
    <w:rsid w:val="000932F1"/>
    <w:rsid w:val="00093C9D"/>
    <w:rsid w:val="00093CBB"/>
    <w:rsid w:val="00093D6B"/>
    <w:rsid w:val="00094DA3"/>
    <w:rsid w:val="00094F84"/>
    <w:rsid w:val="00094FE3"/>
    <w:rsid w:val="000950C3"/>
    <w:rsid w:val="00095D81"/>
    <w:rsid w:val="00096491"/>
    <w:rsid w:val="000966BE"/>
    <w:rsid w:val="0009761F"/>
    <w:rsid w:val="00097DDA"/>
    <w:rsid w:val="00097E11"/>
    <w:rsid w:val="00097EEE"/>
    <w:rsid w:val="00097F38"/>
    <w:rsid w:val="000A0479"/>
    <w:rsid w:val="000A078E"/>
    <w:rsid w:val="000A0909"/>
    <w:rsid w:val="000A0EBD"/>
    <w:rsid w:val="000A0FA0"/>
    <w:rsid w:val="000A1009"/>
    <w:rsid w:val="000A11D8"/>
    <w:rsid w:val="000A1283"/>
    <w:rsid w:val="000A13CB"/>
    <w:rsid w:val="000A1786"/>
    <w:rsid w:val="000A187B"/>
    <w:rsid w:val="000A1979"/>
    <w:rsid w:val="000A1984"/>
    <w:rsid w:val="000A1DF9"/>
    <w:rsid w:val="000A20F1"/>
    <w:rsid w:val="000A2358"/>
    <w:rsid w:val="000A23D9"/>
    <w:rsid w:val="000A2860"/>
    <w:rsid w:val="000A29DC"/>
    <w:rsid w:val="000A2E6A"/>
    <w:rsid w:val="000A36C6"/>
    <w:rsid w:val="000A38A9"/>
    <w:rsid w:val="000A3AD5"/>
    <w:rsid w:val="000A4080"/>
    <w:rsid w:val="000A426D"/>
    <w:rsid w:val="000A4771"/>
    <w:rsid w:val="000A4D07"/>
    <w:rsid w:val="000A4F5C"/>
    <w:rsid w:val="000A4FEC"/>
    <w:rsid w:val="000A5397"/>
    <w:rsid w:val="000A53D0"/>
    <w:rsid w:val="000A56F2"/>
    <w:rsid w:val="000A610A"/>
    <w:rsid w:val="000A6ECD"/>
    <w:rsid w:val="000A7074"/>
    <w:rsid w:val="000A71AF"/>
    <w:rsid w:val="000B02B3"/>
    <w:rsid w:val="000B02F9"/>
    <w:rsid w:val="000B041B"/>
    <w:rsid w:val="000B05E8"/>
    <w:rsid w:val="000B07F5"/>
    <w:rsid w:val="000B0A3C"/>
    <w:rsid w:val="000B11AD"/>
    <w:rsid w:val="000B1445"/>
    <w:rsid w:val="000B14DF"/>
    <w:rsid w:val="000B17B5"/>
    <w:rsid w:val="000B1E20"/>
    <w:rsid w:val="000B1ECF"/>
    <w:rsid w:val="000B2133"/>
    <w:rsid w:val="000B2420"/>
    <w:rsid w:val="000B2D18"/>
    <w:rsid w:val="000B2D1D"/>
    <w:rsid w:val="000B3362"/>
    <w:rsid w:val="000B33A6"/>
    <w:rsid w:val="000B33DE"/>
    <w:rsid w:val="000B407D"/>
    <w:rsid w:val="000B4855"/>
    <w:rsid w:val="000B4A31"/>
    <w:rsid w:val="000B4D1F"/>
    <w:rsid w:val="000B4EAA"/>
    <w:rsid w:val="000B4FC5"/>
    <w:rsid w:val="000B5553"/>
    <w:rsid w:val="000B56AC"/>
    <w:rsid w:val="000B588E"/>
    <w:rsid w:val="000B5C6D"/>
    <w:rsid w:val="000B5ED5"/>
    <w:rsid w:val="000B6407"/>
    <w:rsid w:val="000B6550"/>
    <w:rsid w:val="000B65FB"/>
    <w:rsid w:val="000B71F7"/>
    <w:rsid w:val="000B7B06"/>
    <w:rsid w:val="000C00AF"/>
    <w:rsid w:val="000C048C"/>
    <w:rsid w:val="000C0E57"/>
    <w:rsid w:val="000C0E6A"/>
    <w:rsid w:val="000C0E6F"/>
    <w:rsid w:val="000C0FE6"/>
    <w:rsid w:val="000C144F"/>
    <w:rsid w:val="000C1888"/>
    <w:rsid w:val="000C1B01"/>
    <w:rsid w:val="000C2064"/>
    <w:rsid w:val="000C222B"/>
    <w:rsid w:val="000C22B1"/>
    <w:rsid w:val="000C2996"/>
    <w:rsid w:val="000C2F6B"/>
    <w:rsid w:val="000C30FD"/>
    <w:rsid w:val="000C39D0"/>
    <w:rsid w:val="000C3BFB"/>
    <w:rsid w:val="000C3FDF"/>
    <w:rsid w:val="000C4554"/>
    <w:rsid w:val="000C47F3"/>
    <w:rsid w:val="000C48F5"/>
    <w:rsid w:val="000C4C62"/>
    <w:rsid w:val="000C518B"/>
    <w:rsid w:val="000C5448"/>
    <w:rsid w:val="000C54E7"/>
    <w:rsid w:val="000C5713"/>
    <w:rsid w:val="000C580A"/>
    <w:rsid w:val="000C59C3"/>
    <w:rsid w:val="000C5A67"/>
    <w:rsid w:val="000C5C53"/>
    <w:rsid w:val="000C5DA7"/>
    <w:rsid w:val="000C5FC0"/>
    <w:rsid w:val="000C6723"/>
    <w:rsid w:val="000C706E"/>
    <w:rsid w:val="000C73B6"/>
    <w:rsid w:val="000C77BD"/>
    <w:rsid w:val="000C7ADB"/>
    <w:rsid w:val="000C7B95"/>
    <w:rsid w:val="000C7ECF"/>
    <w:rsid w:val="000D026E"/>
    <w:rsid w:val="000D069B"/>
    <w:rsid w:val="000D098D"/>
    <w:rsid w:val="000D0999"/>
    <w:rsid w:val="000D0C5E"/>
    <w:rsid w:val="000D0F43"/>
    <w:rsid w:val="000D1E1B"/>
    <w:rsid w:val="000D1E27"/>
    <w:rsid w:val="000D27FB"/>
    <w:rsid w:val="000D28ED"/>
    <w:rsid w:val="000D2973"/>
    <w:rsid w:val="000D29BA"/>
    <w:rsid w:val="000D2B00"/>
    <w:rsid w:val="000D2C0A"/>
    <w:rsid w:val="000D344B"/>
    <w:rsid w:val="000D3C63"/>
    <w:rsid w:val="000D4A6B"/>
    <w:rsid w:val="000D4AAF"/>
    <w:rsid w:val="000D50E1"/>
    <w:rsid w:val="000D5283"/>
    <w:rsid w:val="000D5443"/>
    <w:rsid w:val="000D56FC"/>
    <w:rsid w:val="000D5D1E"/>
    <w:rsid w:val="000D5FAC"/>
    <w:rsid w:val="000D5FB5"/>
    <w:rsid w:val="000D622C"/>
    <w:rsid w:val="000D7015"/>
    <w:rsid w:val="000D70E2"/>
    <w:rsid w:val="000D735C"/>
    <w:rsid w:val="000D78AD"/>
    <w:rsid w:val="000D7F84"/>
    <w:rsid w:val="000E0421"/>
    <w:rsid w:val="000E0F7D"/>
    <w:rsid w:val="000E1BA9"/>
    <w:rsid w:val="000E1F73"/>
    <w:rsid w:val="000E1F84"/>
    <w:rsid w:val="000E230A"/>
    <w:rsid w:val="000E2766"/>
    <w:rsid w:val="000E2846"/>
    <w:rsid w:val="000E3827"/>
    <w:rsid w:val="000E389B"/>
    <w:rsid w:val="000E3D78"/>
    <w:rsid w:val="000E3DE5"/>
    <w:rsid w:val="000E3DF4"/>
    <w:rsid w:val="000E3E88"/>
    <w:rsid w:val="000E4021"/>
    <w:rsid w:val="000E4031"/>
    <w:rsid w:val="000E40A6"/>
    <w:rsid w:val="000E42A0"/>
    <w:rsid w:val="000E44EB"/>
    <w:rsid w:val="000E44FF"/>
    <w:rsid w:val="000E4E87"/>
    <w:rsid w:val="000E4EF8"/>
    <w:rsid w:val="000E5C2F"/>
    <w:rsid w:val="000E6494"/>
    <w:rsid w:val="000E6B4B"/>
    <w:rsid w:val="000E6DFA"/>
    <w:rsid w:val="000E73B5"/>
    <w:rsid w:val="000E741E"/>
    <w:rsid w:val="000E769C"/>
    <w:rsid w:val="000E7976"/>
    <w:rsid w:val="000E7F15"/>
    <w:rsid w:val="000F000E"/>
    <w:rsid w:val="000F0819"/>
    <w:rsid w:val="000F088D"/>
    <w:rsid w:val="000F0962"/>
    <w:rsid w:val="000F0E71"/>
    <w:rsid w:val="000F1418"/>
    <w:rsid w:val="000F15E5"/>
    <w:rsid w:val="000F1AB0"/>
    <w:rsid w:val="000F1E19"/>
    <w:rsid w:val="000F1E7E"/>
    <w:rsid w:val="000F1E97"/>
    <w:rsid w:val="000F1EB8"/>
    <w:rsid w:val="000F233B"/>
    <w:rsid w:val="000F25CE"/>
    <w:rsid w:val="000F293C"/>
    <w:rsid w:val="000F2B72"/>
    <w:rsid w:val="000F2C27"/>
    <w:rsid w:val="000F2F3A"/>
    <w:rsid w:val="000F3080"/>
    <w:rsid w:val="000F3531"/>
    <w:rsid w:val="000F3BB7"/>
    <w:rsid w:val="000F3EF8"/>
    <w:rsid w:val="000F402F"/>
    <w:rsid w:val="000F407D"/>
    <w:rsid w:val="000F42C4"/>
    <w:rsid w:val="000F4755"/>
    <w:rsid w:val="000F48B5"/>
    <w:rsid w:val="000F49B9"/>
    <w:rsid w:val="000F4ACA"/>
    <w:rsid w:val="000F4D38"/>
    <w:rsid w:val="000F5042"/>
    <w:rsid w:val="000F50D3"/>
    <w:rsid w:val="000F5350"/>
    <w:rsid w:val="000F5409"/>
    <w:rsid w:val="000F5774"/>
    <w:rsid w:val="000F5976"/>
    <w:rsid w:val="000F5D4A"/>
    <w:rsid w:val="000F6281"/>
    <w:rsid w:val="000F6441"/>
    <w:rsid w:val="000F67EA"/>
    <w:rsid w:val="000F6FD0"/>
    <w:rsid w:val="000F72ED"/>
    <w:rsid w:val="000F74C3"/>
    <w:rsid w:val="000F76C6"/>
    <w:rsid w:val="000F7883"/>
    <w:rsid w:val="000F789F"/>
    <w:rsid w:val="000F7C05"/>
    <w:rsid w:val="001000C5"/>
    <w:rsid w:val="001002E7"/>
    <w:rsid w:val="00100669"/>
    <w:rsid w:val="00100DDC"/>
    <w:rsid w:val="0010118A"/>
    <w:rsid w:val="00101922"/>
    <w:rsid w:val="00101BED"/>
    <w:rsid w:val="00101C63"/>
    <w:rsid w:val="00101C8D"/>
    <w:rsid w:val="0010207E"/>
    <w:rsid w:val="001022F1"/>
    <w:rsid w:val="00102E2D"/>
    <w:rsid w:val="0010333A"/>
    <w:rsid w:val="00103711"/>
    <w:rsid w:val="00103E12"/>
    <w:rsid w:val="00104375"/>
    <w:rsid w:val="001046C8"/>
    <w:rsid w:val="0010476C"/>
    <w:rsid w:val="00104A5A"/>
    <w:rsid w:val="00104D99"/>
    <w:rsid w:val="0010525F"/>
    <w:rsid w:val="001053AE"/>
    <w:rsid w:val="001055DC"/>
    <w:rsid w:val="00105702"/>
    <w:rsid w:val="001058DD"/>
    <w:rsid w:val="00105953"/>
    <w:rsid w:val="00105C4D"/>
    <w:rsid w:val="001060C5"/>
    <w:rsid w:val="001060EF"/>
    <w:rsid w:val="0010615A"/>
    <w:rsid w:val="00106473"/>
    <w:rsid w:val="00106803"/>
    <w:rsid w:val="00107705"/>
    <w:rsid w:val="00107749"/>
    <w:rsid w:val="001078F8"/>
    <w:rsid w:val="00107AB6"/>
    <w:rsid w:val="001110C0"/>
    <w:rsid w:val="00111582"/>
    <w:rsid w:val="001118D7"/>
    <w:rsid w:val="00111E6C"/>
    <w:rsid w:val="00111F6D"/>
    <w:rsid w:val="00111FAE"/>
    <w:rsid w:val="00111FEC"/>
    <w:rsid w:val="001123E1"/>
    <w:rsid w:val="00112594"/>
    <w:rsid w:val="001128E3"/>
    <w:rsid w:val="00112ABB"/>
    <w:rsid w:val="00112B42"/>
    <w:rsid w:val="0011332C"/>
    <w:rsid w:val="00113B1A"/>
    <w:rsid w:val="00114F00"/>
    <w:rsid w:val="00115452"/>
    <w:rsid w:val="00116909"/>
    <w:rsid w:val="00116937"/>
    <w:rsid w:val="00116C60"/>
    <w:rsid w:val="001172CD"/>
    <w:rsid w:val="00117520"/>
    <w:rsid w:val="00117539"/>
    <w:rsid w:val="00117A25"/>
    <w:rsid w:val="00117A52"/>
    <w:rsid w:val="00120155"/>
    <w:rsid w:val="00121066"/>
    <w:rsid w:val="001211EB"/>
    <w:rsid w:val="001217DB"/>
    <w:rsid w:val="001218F4"/>
    <w:rsid w:val="00121EDB"/>
    <w:rsid w:val="00122205"/>
    <w:rsid w:val="0012258D"/>
    <w:rsid w:val="0012311F"/>
    <w:rsid w:val="0012368B"/>
    <w:rsid w:val="0012377D"/>
    <w:rsid w:val="00123F50"/>
    <w:rsid w:val="00124EFD"/>
    <w:rsid w:val="001250FE"/>
    <w:rsid w:val="00125926"/>
    <w:rsid w:val="0012596D"/>
    <w:rsid w:val="001263C1"/>
    <w:rsid w:val="00126719"/>
    <w:rsid w:val="00126750"/>
    <w:rsid w:val="0012684F"/>
    <w:rsid w:val="001268EA"/>
    <w:rsid w:val="0012699F"/>
    <w:rsid w:val="00126A0D"/>
    <w:rsid w:val="00126B86"/>
    <w:rsid w:val="00126C31"/>
    <w:rsid w:val="00127C1D"/>
    <w:rsid w:val="0013097F"/>
    <w:rsid w:val="00130A80"/>
    <w:rsid w:val="00130B36"/>
    <w:rsid w:val="00131085"/>
    <w:rsid w:val="001310F3"/>
    <w:rsid w:val="00131305"/>
    <w:rsid w:val="00131A55"/>
    <w:rsid w:val="00132250"/>
    <w:rsid w:val="001325DD"/>
    <w:rsid w:val="001326F8"/>
    <w:rsid w:val="001332B3"/>
    <w:rsid w:val="001332BB"/>
    <w:rsid w:val="00133429"/>
    <w:rsid w:val="0013358B"/>
    <w:rsid w:val="001337B5"/>
    <w:rsid w:val="00133805"/>
    <w:rsid w:val="00133AB5"/>
    <w:rsid w:val="00133D8D"/>
    <w:rsid w:val="001341CD"/>
    <w:rsid w:val="0013432A"/>
    <w:rsid w:val="00134398"/>
    <w:rsid w:val="0013461C"/>
    <w:rsid w:val="001361C2"/>
    <w:rsid w:val="00136338"/>
    <w:rsid w:val="001366FD"/>
    <w:rsid w:val="0013684A"/>
    <w:rsid w:val="00136D7F"/>
    <w:rsid w:val="00136ED9"/>
    <w:rsid w:val="0013710B"/>
    <w:rsid w:val="0013747D"/>
    <w:rsid w:val="0013756F"/>
    <w:rsid w:val="0014018D"/>
    <w:rsid w:val="001405A3"/>
    <w:rsid w:val="001414A2"/>
    <w:rsid w:val="0014153B"/>
    <w:rsid w:val="00141B94"/>
    <w:rsid w:val="00141BD6"/>
    <w:rsid w:val="001422E4"/>
    <w:rsid w:val="001427AD"/>
    <w:rsid w:val="001429F3"/>
    <w:rsid w:val="00142EEA"/>
    <w:rsid w:val="00142F97"/>
    <w:rsid w:val="00143433"/>
    <w:rsid w:val="00143C41"/>
    <w:rsid w:val="001440F3"/>
    <w:rsid w:val="001442C6"/>
    <w:rsid w:val="001444C3"/>
    <w:rsid w:val="00145062"/>
    <w:rsid w:val="00145E83"/>
    <w:rsid w:val="00146911"/>
    <w:rsid w:val="00146923"/>
    <w:rsid w:val="00146C25"/>
    <w:rsid w:val="001470E7"/>
    <w:rsid w:val="00147478"/>
    <w:rsid w:val="001474E9"/>
    <w:rsid w:val="00147805"/>
    <w:rsid w:val="00147FE6"/>
    <w:rsid w:val="00150594"/>
    <w:rsid w:val="00150740"/>
    <w:rsid w:val="00150AC2"/>
    <w:rsid w:val="0015113B"/>
    <w:rsid w:val="0015113C"/>
    <w:rsid w:val="00151543"/>
    <w:rsid w:val="00151668"/>
    <w:rsid w:val="00151877"/>
    <w:rsid w:val="0015199C"/>
    <w:rsid w:val="00151B7B"/>
    <w:rsid w:val="00151C2C"/>
    <w:rsid w:val="00152C37"/>
    <w:rsid w:val="00152F3E"/>
    <w:rsid w:val="00153022"/>
    <w:rsid w:val="001530FB"/>
    <w:rsid w:val="0015331A"/>
    <w:rsid w:val="00153446"/>
    <w:rsid w:val="00153463"/>
    <w:rsid w:val="0015369F"/>
    <w:rsid w:val="00153A5C"/>
    <w:rsid w:val="0015402A"/>
    <w:rsid w:val="00154410"/>
    <w:rsid w:val="00154CBA"/>
    <w:rsid w:val="00154CCD"/>
    <w:rsid w:val="00154F32"/>
    <w:rsid w:val="00155A24"/>
    <w:rsid w:val="00155C37"/>
    <w:rsid w:val="00155D52"/>
    <w:rsid w:val="00155E28"/>
    <w:rsid w:val="001561E9"/>
    <w:rsid w:val="00156AAA"/>
    <w:rsid w:val="00156C86"/>
    <w:rsid w:val="0015709C"/>
    <w:rsid w:val="0015731F"/>
    <w:rsid w:val="00157645"/>
    <w:rsid w:val="001579C2"/>
    <w:rsid w:val="00157CCF"/>
    <w:rsid w:val="001604DA"/>
    <w:rsid w:val="001617F9"/>
    <w:rsid w:val="001618B8"/>
    <w:rsid w:val="00161A81"/>
    <w:rsid w:val="00162EA0"/>
    <w:rsid w:val="00163F19"/>
    <w:rsid w:val="00163FAB"/>
    <w:rsid w:val="001641DD"/>
    <w:rsid w:val="00164378"/>
    <w:rsid w:val="00164502"/>
    <w:rsid w:val="001645B4"/>
    <w:rsid w:val="001647FC"/>
    <w:rsid w:val="00164C0B"/>
    <w:rsid w:val="00164CFE"/>
    <w:rsid w:val="00164DAE"/>
    <w:rsid w:val="00164E67"/>
    <w:rsid w:val="00165539"/>
    <w:rsid w:val="001655E1"/>
    <w:rsid w:val="001657AA"/>
    <w:rsid w:val="00165F5F"/>
    <w:rsid w:val="00166014"/>
    <w:rsid w:val="001665E8"/>
    <w:rsid w:val="00166B06"/>
    <w:rsid w:val="00166B8F"/>
    <w:rsid w:val="00167A4A"/>
    <w:rsid w:val="00167CEB"/>
    <w:rsid w:val="00167E78"/>
    <w:rsid w:val="00170410"/>
    <w:rsid w:val="001704D6"/>
    <w:rsid w:val="00170ACA"/>
    <w:rsid w:val="00171034"/>
    <w:rsid w:val="001717FD"/>
    <w:rsid w:val="001719A1"/>
    <w:rsid w:val="00171CC0"/>
    <w:rsid w:val="0017212A"/>
    <w:rsid w:val="001724D3"/>
    <w:rsid w:val="0017250E"/>
    <w:rsid w:val="00172534"/>
    <w:rsid w:val="00172F62"/>
    <w:rsid w:val="001731DA"/>
    <w:rsid w:val="00173711"/>
    <w:rsid w:val="001739E2"/>
    <w:rsid w:val="00174289"/>
    <w:rsid w:val="00174449"/>
    <w:rsid w:val="001748E4"/>
    <w:rsid w:val="001755E7"/>
    <w:rsid w:val="0017594F"/>
    <w:rsid w:val="001759AC"/>
    <w:rsid w:val="00176207"/>
    <w:rsid w:val="001762E6"/>
    <w:rsid w:val="0017679A"/>
    <w:rsid w:val="001774A8"/>
    <w:rsid w:val="0017758B"/>
    <w:rsid w:val="001775B2"/>
    <w:rsid w:val="00177786"/>
    <w:rsid w:val="001777B2"/>
    <w:rsid w:val="001778CB"/>
    <w:rsid w:val="00177BD4"/>
    <w:rsid w:val="00177FEF"/>
    <w:rsid w:val="0018031A"/>
    <w:rsid w:val="00180518"/>
    <w:rsid w:val="00180643"/>
    <w:rsid w:val="00180847"/>
    <w:rsid w:val="001808A1"/>
    <w:rsid w:val="00180A5B"/>
    <w:rsid w:val="00180EF0"/>
    <w:rsid w:val="001810E0"/>
    <w:rsid w:val="001811DF"/>
    <w:rsid w:val="001817BD"/>
    <w:rsid w:val="00181B95"/>
    <w:rsid w:val="00181E7B"/>
    <w:rsid w:val="00181F40"/>
    <w:rsid w:val="001821A5"/>
    <w:rsid w:val="00182425"/>
    <w:rsid w:val="00182669"/>
    <w:rsid w:val="001827F1"/>
    <w:rsid w:val="00182B36"/>
    <w:rsid w:val="00182BEA"/>
    <w:rsid w:val="00182E3C"/>
    <w:rsid w:val="00182EB3"/>
    <w:rsid w:val="00183323"/>
    <w:rsid w:val="00183929"/>
    <w:rsid w:val="001839C0"/>
    <w:rsid w:val="0018403B"/>
    <w:rsid w:val="0018450C"/>
    <w:rsid w:val="0018455C"/>
    <w:rsid w:val="00184659"/>
    <w:rsid w:val="00184893"/>
    <w:rsid w:val="00184C53"/>
    <w:rsid w:val="00184EB7"/>
    <w:rsid w:val="0018523D"/>
    <w:rsid w:val="0018530D"/>
    <w:rsid w:val="001855A5"/>
    <w:rsid w:val="00185A3E"/>
    <w:rsid w:val="00185E53"/>
    <w:rsid w:val="0018691F"/>
    <w:rsid w:val="00186EAA"/>
    <w:rsid w:val="00187830"/>
    <w:rsid w:val="001879ED"/>
    <w:rsid w:val="00187DA5"/>
    <w:rsid w:val="001903D8"/>
    <w:rsid w:val="00190505"/>
    <w:rsid w:val="00190896"/>
    <w:rsid w:val="00190B06"/>
    <w:rsid w:val="00190E97"/>
    <w:rsid w:val="00190EE1"/>
    <w:rsid w:val="0019117D"/>
    <w:rsid w:val="001913C0"/>
    <w:rsid w:val="0019219C"/>
    <w:rsid w:val="00192B35"/>
    <w:rsid w:val="00192CD3"/>
    <w:rsid w:val="001935D8"/>
    <w:rsid w:val="001936D2"/>
    <w:rsid w:val="0019407D"/>
    <w:rsid w:val="00194B0D"/>
    <w:rsid w:val="00194E29"/>
    <w:rsid w:val="001951E3"/>
    <w:rsid w:val="00195577"/>
    <w:rsid w:val="0019574A"/>
    <w:rsid w:val="00195858"/>
    <w:rsid w:val="001958BE"/>
    <w:rsid w:val="00195BED"/>
    <w:rsid w:val="00195D1B"/>
    <w:rsid w:val="00196744"/>
    <w:rsid w:val="001967CD"/>
    <w:rsid w:val="00196B64"/>
    <w:rsid w:val="00196E08"/>
    <w:rsid w:val="00197301"/>
    <w:rsid w:val="00197445"/>
    <w:rsid w:val="001975DF"/>
    <w:rsid w:val="00197F30"/>
    <w:rsid w:val="001A0000"/>
    <w:rsid w:val="001A0507"/>
    <w:rsid w:val="001A0964"/>
    <w:rsid w:val="001A10D8"/>
    <w:rsid w:val="001A1136"/>
    <w:rsid w:val="001A1285"/>
    <w:rsid w:val="001A12D4"/>
    <w:rsid w:val="001A149A"/>
    <w:rsid w:val="001A197B"/>
    <w:rsid w:val="001A1A29"/>
    <w:rsid w:val="001A1D97"/>
    <w:rsid w:val="001A1EB3"/>
    <w:rsid w:val="001A23F6"/>
    <w:rsid w:val="001A263D"/>
    <w:rsid w:val="001A28CB"/>
    <w:rsid w:val="001A2B42"/>
    <w:rsid w:val="001A2F7A"/>
    <w:rsid w:val="001A31FE"/>
    <w:rsid w:val="001A36C1"/>
    <w:rsid w:val="001A395A"/>
    <w:rsid w:val="001A3DB3"/>
    <w:rsid w:val="001A4071"/>
    <w:rsid w:val="001A4094"/>
    <w:rsid w:val="001A45B1"/>
    <w:rsid w:val="001A463C"/>
    <w:rsid w:val="001A4745"/>
    <w:rsid w:val="001A4EE2"/>
    <w:rsid w:val="001A5210"/>
    <w:rsid w:val="001A530E"/>
    <w:rsid w:val="001A55C2"/>
    <w:rsid w:val="001A5677"/>
    <w:rsid w:val="001A57DD"/>
    <w:rsid w:val="001A5EFA"/>
    <w:rsid w:val="001A62CA"/>
    <w:rsid w:val="001A64C9"/>
    <w:rsid w:val="001A696C"/>
    <w:rsid w:val="001A69A6"/>
    <w:rsid w:val="001A72A4"/>
    <w:rsid w:val="001A7537"/>
    <w:rsid w:val="001A7659"/>
    <w:rsid w:val="001A766B"/>
    <w:rsid w:val="001A76D4"/>
    <w:rsid w:val="001A7D72"/>
    <w:rsid w:val="001B00EB"/>
    <w:rsid w:val="001B065A"/>
    <w:rsid w:val="001B0805"/>
    <w:rsid w:val="001B084D"/>
    <w:rsid w:val="001B0B80"/>
    <w:rsid w:val="001B0CD5"/>
    <w:rsid w:val="001B1022"/>
    <w:rsid w:val="001B10A6"/>
    <w:rsid w:val="001B145A"/>
    <w:rsid w:val="001B1831"/>
    <w:rsid w:val="001B1CCE"/>
    <w:rsid w:val="001B209B"/>
    <w:rsid w:val="001B2EDD"/>
    <w:rsid w:val="001B3277"/>
    <w:rsid w:val="001B3580"/>
    <w:rsid w:val="001B3AA0"/>
    <w:rsid w:val="001B3B55"/>
    <w:rsid w:val="001B4024"/>
    <w:rsid w:val="001B42FA"/>
    <w:rsid w:val="001B4525"/>
    <w:rsid w:val="001B468C"/>
    <w:rsid w:val="001B4A95"/>
    <w:rsid w:val="001B4CA6"/>
    <w:rsid w:val="001B4F56"/>
    <w:rsid w:val="001B4F93"/>
    <w:rsid w:val="001B525C"/>
    <w:rsid w:val="001B5319"/>
    <w:rsid w:val="001B5373"/>
    <w:rsid w:val="001B5524"/>
    <w:rsid w:val="001B65E3"/>
    <w:rsid w:val="001B66B6"/>
    <w:rsid w:val="001B6E2A"/>
    <w:rsid w:val="001B6EDA"/>
    <w:rsid w:val="001B7227"/>
    <w:rsid w:val="001B7269"/>
    <w:rsid w:val="001B7649"/>
    <w:rsid w:val="001C01F8"/>
    <w:rsid w:val="001C0646"/>
    <w:rsid w:val="001C0D15"/>
    <w:rsid w:val="001C1044"/>
    <w:rsid w:val="001C1682"/>
    <w:rsid w:val="001C2466"/>
    <w:rsid w:val="001C25BB"/>
    <w:rsid w:val="001C28F4"/>
    <w:rsid w:val="001C2F35"/>
    <w:rsid w:val="001C3458"/>
    <w:rsid w:val="001C3762"/>
    <w:rsid w:val="001C3D7B"/>
    <w:rsid w:val="001C4113"/>
    <w:rsid w:val="001C4448"/>
    <w:rsid w:val="001C48B3"/>
    <w:rsid w:val="001C4C43"/>
    <w:rsid w:val="001C4DB4"/>
    <w:rsid w:val="001C4E75"/>
    <w:rsid w:val="001C56B6"/>
    <w:rsid w:val="001C58B6"/>
    <w:rsid w:val="001C5BCF"/>
    <w:rsid w:val="001C5D98"/>
    <w:rsid w:val="001C5E83"/>
    <w:rsid w:val="001C62E3"/>
    <w:rsid w:val="001C6610"/>
    <w:rsid w:val="001C697F"/>
    <w:rsid w:val="001C6A09"/>
    <w:rsid w:val="001C7E24"/>
    <w:rsid w:val="001D0751"/>
    <w:rsid w:val="001D0922"/>
    <w:rsid w:val="001D0EEB"/>
    <w:rsid w:val="001D12F0"/>
    <w:rsid w:val="001D1E54"/>
    <w:rsid w:val="001D2026"/>
    <w:rsid w:val="001D2292"/>
    <w:rsid w:val="001D22CE"/>
    <w:rsid w:val="001D2734"/>
    <w:rsid w:val="001D2B43"/>
    <w:rsid w:val="001D37AE"/>
    <w:rsid w:val="001D387D"/>
    <w:rsid w:val="001D3900"/>
    <w:rsid w:val="001D394F"/>
    <w:rsid w:val="001D39A7"/>
    <w:rsid w:val="001D3AC0"/>
    <w:rsid w:val="001D4972"/>
    <w:rsid w:val="001D4A09"/>
    <w:rsid w:val="001D4C65"/>
    <w:rsid w:val="001D5CAB"/>
    <w:rsid w:val="001D620D"/>
    <w:rsid w:val="001D72F4"/>
    <w:rsid w:val="001D72FC"/>
    <w:rsid w:val="001E0138"/>
    <w:rsid w:val="001E0717"/>
    <w:rsid w:val="001E094C"/>
    <w:rsid w:val="001E0B98"/>
    <w:rsid w:val="001E0ED2"/>
    <w:rsid w:val="001E10F6"/>
    <w:rsid w:val="001E144E"/>
    <w:rsid w:val="001E1538"/>
    <w:rsid w:val="001E1D44"/>
    <w:rsid w:val="001E2314"/>
    <w:rsid w:val="001E2ACE"/>
    <w:rsid w:val="001E2D3C"/>
    <w:rsid w:val="001E4143"/>
    <w:rsid w:val="001E4E71"/>
    <w:rsid w:val="001E5596"/>
    <w:rsid w:val="001E5995"/>
    <w:rsid w:val="001E6971"/>
    <w:rsid w:val="001E6992"/>
    <w:rsid w:val="001E6AED"/>
    <w:rsid w:val="001E70E8"/>
    <w:rsid w:val="001E71AE"/>
    <w:rsid w:val="001E73BD"/>
    <w:rsid w:val="001E792D"/>
    <w:rsid w:val="001E79C0"/>
    <w:rsid w:val="001E7C65"/>
    <w:rsid w:val="001E7F17"/>
    <w:rsid w:val="001F03CF"/>
    <w:rsid w:val="001F0671"/>
    <w:rsid w:val="001F07BE"/>
    <w:rsid w:val="001F173C"/>
    <w:rsid w:val="001F175B"/>
    <w:rsid w:val="001F1D02"/>
    <w:rsid w:val="001F22B1"/>
    <w:rsid w:val="001F2837"/>
    <w:rsid w:val="001F3297"/>
    <w:rsid w:val="001F3502"/>
    <w:rsid w:val="001F376A"/>
    <w:rsid w:val="001F3BB7"/>
    <w:rsid w:val="001F3C38"/>
    <w:rsid w:val="001F431D"/>
    <w:rsid w:val="001F4B51"/>
    <w:rsid w:val="001F4F96"/>
    <w:rsid w:val="001F54F7"/>
    <w:rsid w:val="001F5766"/>
    <w:rsid w:val="001F59FF"/>
    <w:rsid w:val="001F5C32"/>
    <w:rsid w:val="001F5C9D"/>
    <w:rsid w:val="001F64C6"/>
    <w:rsid w:val="001F6616"/>
    <w:rsid w:val="001F7156"/>
    <w:rsid w:val="001F72BC"/>
    <w:rsid w:val="001F79A8"/>
    <w:rsid w:val="002000E4"/>
    <w:rsid w:val="00200218"/>
    <w:rsid w:val="00200336"/>
    <w:rsid w:val="0020038B"/>
    <w:rsid w:val="00200B39"/>
    <w:rsid w:val="00201199"/>
    <w:rsid w:val="002015F6"/>
    <w:rsid w:val="0020161D"/>
    <w:rsid w:val="0020186A"/>
    <w:rsid w:val="00201DE3"/>
    <w:rsid w:val="0020210A"/>
    <w:rsid w:val="00202190"/>
    <w:rsid w:val="00202466"/>
    <w:rsid w:val="002024BF"/>
    <w:rsid w:val="00202D18"/>
    <w:rsid w:val="00202D72"/>
    <w:rsid w:val="002030CA"/>
    <w:rsid w:val="00203136"/>
    <w:rsid w:val="00203766"/>
    <w:rsid w:val="00203FD1"/>
    <w:rsid w:val="00203FF2"/>
    <w:rsid w:val="00204C52"/>
    <w:rsid w:val="00204CCD"/>
    <w:rsid w:val="0020504B"/>
    <w:rsid w:val="00205108"/>
    <w:rsid w:val="00205A31"/>
    <w:rsid w:val="00205B79"/>
    <w:rsid w:val="00205C7B"/>
    <w:rsid w:val="00205CF3"/>
    <w:rsid w:val="00205D64"/>
    <w:rsid w:val="00206397"/>
    <w:rsid w:val="002065B5"/>
    <w:rsid w:val="0020679A"/>
    <w:rsid w:val="00206A02"/>
    <w:rsid w:val="002070F2"/>
    <w:rsid w:val="0020775E"/>
    <w:rsid w:val="00207A0D"/>
    <w:rsid w:val="002104AA"/>
    <w:rsid w:val="002105BF"/>
    <w:rsid w:val="00210768"/>
    <w:rsid w:val="00210774"/>
    <w:rsid w:val="00210BCD"/>
    <w:rsid w:val="00210C96"/>
    <w:rsid w:val="00210DC8"/>
    <w:rsid w:val="00210E53"/>
    <w:rsid w:val="00211042"/>
    <w:rsid w:val="0021185D"/>
    <w:rsid w:val="002118D6"/>
    <w:rsid w:val="00211B73"/>
    <w:rsid w:val="00211BD8"/>
    <w:rsid w:val="00211C60"/>
    <w:rsid w:val="00211F5B"/>
    <w:rsid w:val="002124EA"/>
    <w:rsid w:val="002126C4"/>
    <w:rsid w:val="002126F5"/>
    <w:rsid w:val="00212B59"/>
    <w:rsid w:val="00213049"/>
    <w:rsid w:val="0021312E"/>
    <w:rsid w:val="002131B3"/>
    <w:rsid w:val="00214795"/>
    <w:rsid w:val="00214B46"/>
    <w:rsid w:val="0021569C"/>
    <w:rsid w:val="002158E9"/>
    <w:rsid w:val="00216044"/>
    <w:rsid w:val="002164E0"/>
    <w:rsid w:val="00216706"/>
    <w:rsid w:val="0021684A"/>
    <w:rsid w:val="00216C2C"/>
    <w:rsid w:val="00216E11"/>
    <w:rsid w:val="00216F5B"/>
    <w:rsid w:val="00217114"/>
    <w:rsid w:val="002172BB"/>
    <w:rsid w:val="0022067C"/>
    <w:rsid w:val="00220DAA"/>
    <w:rsid w:val="00221070"/>
    <w:rsid w:val="00221412"/>
    <w:rsid w:val="00221876"/>
    <w:rsid w:val="002218A1"/>
    <w:rsid w:val="00221919"/>
    <w:rsid w:val="00221AE6"/>
    <w:rsid w:val="00221AFB"/>
    <w:rsid w:val="00221F12"/>
    <w:rsid w:val="00221FB9"/>
    <w:rsid w:val="0022269F"/>
    <w:rsid w:val="002228DA"/>
    <w:rsid w:val="0022292E"/>
    <w:rsid w:val="00222A85"/>
    <w:rsid w:val="00222A8D"/>
    <w:rsid w:val="00222F6A"/>
    <w:rsid w:val="00223083"/>
    <w:rsid w:val="002234DB"/>
    <w:rsid w:val="00223682"/>
    <w:rsid w:val="00223A47"/>
    <w:rsid w:val="00223BDE"/>
    <w:rsid w:val="00223F57"/>
    <w:rsid w:val="002241E9"/>
    <w:rsid w:val="00224399"/>
    <w:rsid w:val="002248F0"/>
    <w:rsid w:val="00224A56"/>
    <w:rsid w:val="002251D9"/>
    <w:rsid w:val="00225335"/>
    <w:rsid w:val="002254E7"/>
    <w:rsid w:val="002254EC"/>
    <w:rsid w:val="002259C7"/>
    <w:rsid w:val="00225CEF"/>
    <w:rsid w:val="00225DD1"/>
    <w:rsid w:val="0022646A"/>
    <w:rsid w:val="00226976"/>
    <w:rsid w:val="00226E71"/>
    <w:rsid w:val="00226F37"/>
    <w:rsid w:val="00227957"/>
    <w:rsid w:val="00227CEB"/>
    <w:rsid w:val="00230446"/>
    <w:rsid w:val="00230574"/>
    <w:rsid w:val="002308B6"/>
    <w:rsid w:val="00230DF5"/>
    <w:rsid w:val="00231280"/>
    <w:rsid w:val="00231480"/>
    <w:rsid w:val="00232241"/>
    <w:rsid w:val="00232A7C"/>
    <w:rsid w:val="00232A8B"/>
    <w:rsid w:val="00232B3E"/>
    <w:rsid w:val="00232C46"/>
    <w:rsid w:val="00232D7D"/>
    <w:rsid w:val="00232E40"/>
    <w:rsid w:val="0023300B"/>
    <w:rsid w:val="0023303F"/>
    <w:rsid w:val="00233077"/>
    <w:rsid w:val="002332E2"/>
    <w:rsid w:val="00233766"/>
    <w:rsid w:val="00233CDB"/>
    <w:rsid w:val="0023583F"/>
    <w:rsid w:val="002359CF"/>
    <w:rsid w:val="00235ABF"/>
    <w:rsid w:val="00235C2C"/>
    <w:rsid w:val="00236280"/>
    <w:rsid w:val="00236331"/>
    <w:rsid w:val="00236A53"/>
    <w:rsid w:val="00236BB1"/>
    <w:rsid w:val="002373A6"/>
    <w:rsid w:val="002374D4"/>
    <w:rsid w:val="00237C5A"/>
    <w:rsid w:val="00237CE6"/>
    <w:rsid w:val="00237CF2"/>
    <w:rsid w:val="00237E62"/>
    <w:rsid w:val="002408F7"/>
    <w:rsid w:val="00240959"/>
    <w:rsid w:val="00240A68"/>
    <w:rsid w:val="00240E8E"/>
    <w:rsid w:val="00241146"/>
    <w:rsid w:val="00241179"/>
    <w:rsid w:val="002411AF"/>
    <w:rsid w:val="002414C0"/>
    <w:rsid w:val="0024179B"/>
    <w:rsid w:val="002417CC"/>
    <w:rsid w:val="00241878"/>
    <w:rsid w:val="00241914"/>
    <w:rsid w:val="00241F1F"/>
    <w:rsid w:val="0024210D"/>
    <w:rsid w:val="002421AD"/>
    <w:rsid w:val="00242A2D"/>
    <w:rsid w:val="00242D4B"/>
    <w:rsid w:val="00242E9A"/>
    <w:rsid w:val="0024307B"/>
    <w:rsid w:val="00243718"/>
    <w:rsid w:val="00243AA3"/>
    <w:rsid w:val="00243B79"/>
    <w:rsid w:val="00243EB7"/>
    <w:rsid w:val="00244029"/>
    <w:rsid w:val="0024430D"/>
    <w:rsid w:val="002450D8"/>
    <w:rsid w:val="0024511C"/>
    <w:rsid w:val="00245506"/>
    <w:rsid w:val="00245602"/>
    <w:rsid w:val="00245B31"/>
    <w:rsid w:val="00245BFB"/>
    <w:rsid w:val="00246379"/>
    <w:rsid w:val="002463AB"/>
    <w:rsid w:val="002466FC"/>
    <w:rsid w:val="00247085"/>
    <w:rsid w:val="002475FD"/>
    <w:rsid w:val="00247855"/>
    <w:rsid w:val="00247890"/>
    <w:rsid w:val="00247EB0"/>
    <w:rsid w:val="00250267"/>
    <w:rsid w:val="002505A0"/>
    <w:rsid w:val="00250774"/>
    <w:rsid w:val="002507F3"/>
    <w:rsid w:val="002512F6"/>
    <w:rsid w:val="00251D79"/>
    <w:rsid w:val="00251E85"/>
    <w:rsid w:val="00252C4A"/>
    <w:rsid w:val="00252DAB"/>
    <w:rsid w:val="00253D89"/>
    <w:rsid w:val="00253EE9"/>
    <w:rsid w:val="00253F9C"/>
    <w:rsid w:val="0025403D"/>
    <w:rsid w:val="0025425E"/>
    <w:rsid w:val="002546DD"/>
    <w:rsid w:val="002556FF"/>
    <w:rsid w:val="002559BE"/>
    <w:rsid w:val="002563D6"/>
    <w:rsid w:val="002565CF"/>
    <w:rsid w:val="002573A5"/>
    <w:rsid w:val="00257685"/>
    <w:rsid w:val="00261448"/>
    <w:rsid w:val="002614E7"/>
    <w:rsid w:val="00261681"/>
    <w:rsid w:val="0026179E"/>
    <w:rsid w:val="00261E4F"/>
    <w:rsid w:val="00261EC9"/>
    <w:rsid w:val="002620A3"/>
    <w:rsid w:val="0026235F"/>
    <w:rsid w:val="002627DE"/>
    <w:rsid w:val="00262DCA"/>
    <w:rsid w:val="00262E03"/>
    <w:rsid w:val="002632ED"/>
    <w:rsid w:val="002637BE"/>
    <w:rsid w:val="002639F7"/>
    <w:rsid w:val="00263A7A"/>
    <w:rsid w:val="00263C37"/>
    <w:rsid w:val="002643A1"/>
    <w:rsid w:val="002644B9"/>
    <w:rsid w:val="00264A7B"/>
    <w:rsid w:val="00264EF0"/>
    <w:rsid w:val="002654D4"/>
    <w:rsid w:val="0026615D"/>
    <w:rsid w:val="00266735"/>
    <w:rsid w:val="002668AA"/>
    <w:rsid w:val="00267109"/>
    <w:rsid w:val="002673B7"/>
    <w:rsid w:val="00267A33"/>
    <w:rsid w:val="00267A9D"/>
    <w:rsid w:val="0027061C"/>
    <w:rsid w:val="002706E7"/>
    <w:rsid w:val="00270912"/>
    <w:rsid w:val="00270AFA"/>
    <w:rsid w:val="00270E60"/>
    <w:rsid w:val="0027106D"/>
    <w:rsid w:val="00271AED"/>
    <w:rsid w:val="00272463"/>
    <w:rsid w:val="00272EC3"/>
    <w:rsid w:val="00273033"/>
    <w:rsid w:val="00273785"/>
    <w:rsid w:val="00273AFF"/>
    <w:rsid w:val="00273E7E"/>
    <w:rsid w:val="00274074"/>
    <w:rsid w:val="002740AA"/>
    <w:rsid w:val="002740B7"/>
    <w:rsid w:val="00274F71"/>
    <w:rsid w:val="00275563"/>
    <w:rsid w:val="002758A2"/>
    <w:rsid w:val="00275E64"/>
    <w:rsid w:val="00275FBD"/>
    <w:rsid w:val="00276607"/>
    <w:rsid w:val="002768B3"/>
    <w:rsid w:val="002769D5"/>
    <w:rsid w:val="00276A8F"/>
    <w:rsid w:val="00276C36"/>
    <w:rsid w:val="00277058"/>
    <w:rsid w:val="00277311"/>
    <w:rsid w:val="0027749B"/>
    <w:rsid w:val="0027759D"/>
    <w:rsid w:val="00277D2D"/>
    <w:rsid w:val="00277ED9"/>
    <w:rsid w:val="00277F25"/>
    <w:rsid w:val="00280300"/>
    <w:rsid w:val="0028041F"/>
    <w:rsid w:val="00280DC1"/>
    <w:rsid w:val="00280E9B"/>
    <w:rsid w:val="00280F0D"/>
    <w:rsid w:val="00281302"/>
    <w:rsid w:val="00281737"/>
    <w:rsid w:val="00281A75"/>
    <w:rsid w:val="00281CD3"/>
    <w:rsid w:val="00281D25"/>
    <w:rsid w:val="0028211C"/>
    <w:rsid w:val="0028297A"/>
    <w:rsid w:val="002829E9"/>
    <w:rsid w:val="00282B52"/>
    <w:rsid w:val="002839C8"/>
    <w:rsid w:val="00283B81"/>
    <w:rsid w:val="00284285"/>
    <w:rsid w:val="00284323"/>
    <w:rsid w:val="00284C92"/>
    <w:rsid w:val="00284FAB"/>
    <w:rsid w:val="002853AC"/>
    <w:rsid w:val="00285492"/>
    <w:rsid w:val="002858B1"/>
    <w:rsid w:val="0028630A"/>
    <w:rsid w:val="002868EE"/>
    <w:rsid w:val="00286BF3"/>
    <w:rsid w:val="00286CB8"/>
    <w:rsid w:val="00286F02"/>
    <w:rsid w:val="00287253"/>
    <w:rsid w:val="00287498"/>
    <w:rsid w:val="002878EA"/>
    <w:rsid w:val="00287C88"/>
    <w:rsid w:val="00287F22"/>
    <w:rsid w:val="00290614"/>
    <w:rsid w:val="00290770"/>
    <w:rsid w:val="002908FD"/>
    <w:rsid w:val="00290A5C"/>
    <w:rsid w:val="00290AC8"/>
    <w:rsid w:val="0029160A"/>
    <w:rsid w:val="0029168D"/>
    <w:rsid w:val="00291CFD"/>
    <w:rsid w:val="00291E47"/>
    <w:rsid w:val="00291F58"/>
    <w:rsid w:val="0029205A"/>
    <w:rsid w:val="00292EEE"/>
    <w:rsid w:val="00292F4E"/>
    <w:rsid w:val="002930DA"/>
    <w:rsid w:val="0029372B"/>
    <w:rsid w:val="00293764"/>
    <w:rsid w:val="002938B6"/>
    <w:rsid w:val="002939CB"/>
    <w:rsid w:val="00293B98"/>
    <w:rsid w:val="00294256"/>
    <w:rsid w:val="0029458C"/>
    <w:rsid w:val="0029489C"/>
    <w:rsid w:val="00294F64"/>
    <w:rsid w:val="00295515"/>
    <w:rsid w:val="00295D05"/>
    <w:rsid w:val="00295DBD"/>
    <w:rsid w:val="00295FFE"/>
    <w:rsid w:val="002961AA"/>
    <w:rsid w:val="00296467"/>
    <w:rsid w:val="0029679C"/>
    <w:rsid w:val="00296D66"/>
    <w:rsid w:val="00296D9D"/>
    <w:rsid w:val="00296E7C"/>
    <w:rsid w:val="00297209"/>
    <w:rsid w:val="0029745B"/>
    <w:rsid w:val="00297B7C"/>
    <w:rsid w:val="00297D01"/>
    <w:rsid w:val="002A05FC"/>
    <w:rsid w:val="002A0E1D"/>
    <w:rsid w:val="002A1283"/>
    <w:rsid w:val="002A14BC"/>
    <w:rsid w:val="002A14D4"/>
    <w:rsid w:val="002A1CED"/>
    <w:rsid w:val="002A1E30"/>
    <w:rsid w:val="002A1E97"/>
    <w:rsid w:val="002A2101"/>
    <w:rsid w:val="002A22C8"/>
    <w:rsid w:val="002A28BC"/>
    <w:rsid w:val="002A2FEE"/>
    <w:rsid w:val="002A31AD"/>
    <w:rsid w:val="002A31C1"/>
    <w:rsid w:val="002A3610"/>
    <w:rsid w:val="002A385D"/>
    <w:rsid w:val="002A3AA2"/>
    <w:rsid w:val="002A3D27"/>
    <w:rsid w:val="002A3EFD"/>
    <w:rsid w:val="002A412C"/>
    <w:rsid w:val="002A41F2"/>
    <w:rsid w:val="002A48F5"/>
    <w:rsid w:val="002A4907"/>
    <w:rsid w:val="002A522C"/>
    <w:rsid w:val="002A5838"/>
    <w:rsid w:val="002A597D"/>
    <w:rsid w:val="002A59C4"/>
    <w:rsid w:val="002A5D3B"/>
    <w:rsid w:val="002A5DCD"/>
    <w:rsid w:val="002A62A5"/>
    <w:rsid w:val="002A6683"/>
    <w:rsid w:val="002A66B9"/>
    <w:rsid w:val="002A6EBD"/>
    <w:rsid w:val="002A728F"/>
    <w:rsid w:val="002A7459"/>
    <w:rsid w:val="002A7535"/>
    <w:rsid w:val="002A77BC"/>
    <w:rsid w:val="002A78B9"/>
    <w:rsid w:val="002A7E6E"/>
    <w:rsid w:val="002B086C"/>
    <w:rsid w:val="002B0BF7"/>
    <w:rsid w:val="002B0EA7"/>
    <w:rsid w:val="002B1260"/>
    <w:rsid w:val="002B1307"/>
    <w:rsid w:val="002B13BF"/>
    <w:rsid w:val="002B15A9"/>
    <w:rsid w:val="002B1858"/>
    <w:rsid w:val="002B1A7A"/>
    <w:rsid w:val="002B1B30"/>
    <w:rsid w:val="002B2118"/>
    <w:rsid w:val="002B28C9"/>
    <w:rsid w:val="002B2E94"/>
    <w:rsid w:val="002B2F5E"/>
    <w:rsid w:val="002B43EC"/>
    <w:rsid w:val="002B4650"/>
    <w:rsid w:val="002B46DC"/>
    <w:rsid w:val="002B4701"/>
    <w:rsid w:val="002B49F4"/>
    <w:rsid w:val="002B49FC"/>
    <w:rsid w:val="002B4ACC"/>
    <w:rsid w:val="002B54B0"/>
    <w:rsid w:val="002B59D5"/>
    <w:rsid w:val="002B5A78"/>
    <w:rsid w:val="002B5B85"/>
    <w:rsid w:val="002B6612"/>
    <w:rsid w:val="002B67E6"/>
    <w:rsid w:val="002B6A9F"/>
    <w:rsid w:val="002B7192"/>
    <w:rsid w:val="002B72E4"/>
    <w:rsid w:val="002B75A2"/>
    <w:rsid w:val="002B777E"/>
    <w:rsid w:val="002B7B92"/>
    <w:rsid w:val="002B7DBA"/>
    <w:rsid w:val="002B7E21"/>
    <w:rsid w:val="002C0467"/>
    <w:rsid w:val="002C0757"/>
    <w:rsid w:val="002C08D1"/>
    <w:rsid w:val="002C0AE9"/>
    <w:rsid w:val="002C0CBF"/>
    <w:rsid w:val="002C10C5"/>
    <w:rsid w:val="002C1203"/>
    <w:rsid w:val="002C1636"/>
    <w:rsid w:val="002C17F7"/>
    <w:rsid w:val="002C2F6A"/>
    <w:rsid w:val="002C2FAE"/>
    <w:rsid w:val="002C31CF"/>
    <w:rsid w:val="002C34C6"/>
    <w:rsid w:val="002C3832"/>
    <w:rsid w:val="002C3A64"/>
    <w:rsid w:val="002C3B43"/>
    <w:rsid w:val="002C462B"/>
    <w:rsid w:val="002C4CD0"/>
    <w:rsid w:val="002C5443"/>
    <w:rsid w:val="002C58F9"/>
    <w:rsid w:val="002C5CA3"/>
    <w:rsid w:val="002C5FF8"/>
    <w:rsid w:val="002C646F"/>
    <w:rsid w:val="002C64E0"/>
    <w:rsid w:val="002C6C68"/>
    <w:rsid w:val="002C6D9A"/>
    <w:rsid w:val="002C6DA3"/>
    <w:rsid w:val="002C7015"/>
    <w:rsid w:val="002C721A"/>
    <w:rsid w:val="002C726D"/>
    <w:rsid w:val="002C7B98"/>
    <w:rsid w:val="002D0B61"/>
    <w:rsid w:val="002D0D90"/>
    <w:rsid w:val="002D1312"/>
    <w:rsid w:val="002D1B0D"/>
    <w:rsid w:val="002D1C67"/>
    <w:rsid w:val="002D1CB0"/>
    <w:rsid w:val="002D23D1"/>
    <w:rsid w:val="002D26B5"/>
    <w:rsid w:val="002D2A77"/>
    <w:rsid w:val="002D2B7B"/>
    <w:rsid w:val="002D2E59"/>
    <w:rsid w:val="002D351A"/>
    <w:rsid w:val="002D369F"/>
    <w:rsid w:val="002D3956"/>
    <w:rsid w:val="002D3BB2"/>
    <w:rsid w:val="002D3C84"/>
    <w:rsid w:val="002D4022"/>
    <w:rsid w:val="002D43F7"/>
    <w:rsid w:val="002D49BE"/>
    <w:rsid w:val="002D49FE"/>
    <w:rsid w:val="002D4B4C"/>
    <w:rsid w:val="002D4F6C"/>
    <w:rsid w:val="002D4FB1"/>
    <w:rsid w:val="002D4FD1"/>
    <w:rsid w:val="002D50AF"/>
    <w:rsid w:val="002D5402"/>
    <w:rsid w:val="002D5425"/>
    <w:rsid w:val="002D5A0F"/>
    <w:rsid w:val="002D5AE4"/>
    <w:rsid w:val="002D5D84"/>
    <w:rsid w:val="002D5EBD"/>
    <w:rsid w:val="002D631B"/>
    <w:rsid w:val="002D639D"/>
    <w:rsid w:val="002D6466"/>
    <w:rsid w:val="002D6803"/>
    <w:rsid w:val="002D686B"/>
    <w:rsid w:val="002D6982"/>
    <w:rsid w:val="002D6B9C"/>
    <w:rsid w:val="002D6F00"/>
    <w:rsid w:val="002D7197"/>
    <w:rsid w:val="002D71DA"/>
    <w:rsid w:val="002D7B20"/>
    <w:rsid w:val="002E01A8"/>
    <w:rsid w:val="002E0453"/>
    <w:rsid w:val="002E0555"/>
    <w:rsid w:val="002E06B3"/>
    <w:rsid w:val="002E12DA"/>
    <w:rsid w:val="002E1659"/>
    <w:rsid w:val="002E1709"/>
    <w:rsid w:val="002E1D78"/>
    <w:rsid w:val="002E1E21"/>
    <w:rsid w:val="002E2065"/>
    <w:rsid w:val="002E20A3"/>
    <w:rsid w:val="002E2316"/>
    <w:rsid w:val="002E2470"/>
    <w:rsid w:val="002E256A"/>
    <w:rsid w:val="002E2B64"/>
    <w:rsid w:val="002E3191"/>
    <w:rsid w:val="002E33A2"/>
    <w:rsid w:val="002E37B0"/>
    <w:rsid w:val="002E3C5A"/>
    <w:rsid w:val="002E3E53"/>
    <w:rsid w:val="002E3FD8"/>
    <w:rsid w:val="002E4295"/>
    <w:rsid w:val="002E4440"/>
    <w:rsid w:val="002E4C61"/>
    <w:rsid w:val="002E4D20"/>
    <w:rsid w:val="002E4ECB"/>
    <w:rsid w:val="002E5511"/>
    <w:rsid w:val="002E5CEF"/>
    <w:rsid w:val="002E5D15"/>
    <w:rsid w:val="002E5E1E"/>
    <w:rsid w:val="002E5FB2"/>
    <w:rsid w:val="002E6235"/>
    <w:rsid w:val="002E69DC"/>
    <w:rsid w:val="002E6A89"/>
    <w:rsid w:val="002E6E31"/>
    <w:rsid w:val="002E701E"/>
    <w:rsid w:val="002F07C2"/>
    <w:rsid w:val="002F140E"/>
    <w:rsid w:val="002F142B"/>
    <w:rsid w:val="002F181F"/>
    <w:rsid w:val="002F1899"/>
    <w:rsid w:val="002F1970"/>
    <w:rsid w:val="002F1D0F"/>
    <w:rsid w:val="002F2012"/>
    <w:rsid w:val="002F288B"/>
    <w:rsid w:val="002F2D59"/>
    <w:rsid w:val="002F350E"/>
    <w:rsid w:val="002F392D"/>
    <w:rsid w:val="002F395B"/>
    <w:rsid w:val="002F39BE"/>
    <w:rsid w:val="002F4169"/>
    <w:rsid w:val="002F4431"/>
    <w:rsid w:val="002F45CE"/>
    <w:rsid w:val="002F4FA1"/>
    <w:rsid w:val="002F5187"/>
    <w:rsid w:val="002F5249"/>
    <w:rsid w:val="002F5595"/>
    <w:rsid w:val="002F5C8B"/>
    <w:rsid w:val="002F6119"/>
    <w:rsid w:val="002F61AC"/>
    <w:rsid w:val="002F66F7"/>
    <w:rsid w:val="002F6717"/>
    <w:rsid w:val="002F6A1F"/>
    <w:rsid w:val="002F6DE1"/>
    <w:rsid w:val="002F6F8B"/>
    <w:rsid w:val="002F72FA"/>
    <w:rsid w:val="002F73E1"/>
    <w:rsid w:val="002F75BA"/>
    <w:rsid w:val="003000B2"/>
    <w:rsid w:val="00300142"/>
    <w:rsid w:val="003004EA"/>
    <w:rsid w:val="003005EA"/>
    <w:rsid w:val="003010EC"/>
    <w:rsid w:val="0030172B"/>
    <w:rsid w:val="003022AD"/>
    <w:rsid w:val="003024C6"/>
    <w:rsid w:val="00302D1F"/>
    <w:rsid w:val="00302EE0"/>
    <w:rsid w:val="003036C7"/>
    <w:rsid w:val="0030391D"/>
    <w:rsid w:val="00303BCE"/>
    <w:rsid w:val="00303C89"/>
    <w:rsid w:val="00303FB6"/>
    <w:rsid w:val="00304A64"/>
    <w:rsid w:val="00304D62"/>
    <w:rsid w:val="00304E16"/>
    <w:rsid w:val="00304EAD"/>
    <w:rsid w:val="003051FC"/>
    <w:rsid w:val="00305C7C"/>
    <w:rsid w:val="00305F45"/>
    <w:rsid w:val="00306012"/>
    <w:rsid w:val="00306336"/>
    <w:rsid w:val="003067C7"/>
    <w:rsid w:val="003068DC"/>
    <w:rsid w:val="00306D31"/>
    <w:rsid w:val="0030728C"/>
    <w:rsid w:val="00307EA0"/>
    <w:rsid w:val="00307F54"/>
    <w:rsid w:val="00307FA9"/>
    <w:rsid w:val="003100C2"/>
    <w:rsid w:val="00310581"/>
    <w:rsid w:val="003109F7"/>
    <w:rsid w:val="00310FE2"/>
    <w:rsid w:val="00311601"/>
    <w:rsid w:val="0031172C"/>
    <w:rsid w:val="0031172F"/>
    <w:rsid w:val="003119ED"/>
    <w:rsid w:val="00311DE6"/>
    <w:rsid w:val="003122E5"/>
    <w:rsid w:val="003123B4"/>
    <w:rsid w:val="00312754"/>
    <w:rsid w:val="00313411"/>
    <w:rsid w:val="0031394B"/>
    <w:rsid w:val="003141AD"/>
    <w:rsid w:val="00315202"/>
    <w:rsid w:val="0031599F"/>
    <w:rsid w:val="00316CFC"/>
    <w:rsid w:val="00317027"/>
    <w:rsid w:val="003173B5"/>
    <w:rsid w:val="00317653"/>
    <w:rsid w:val="00317924"/>
    <w:rsid w:val="00317B27"/>
    <w:rsid w:val="00317B68"/>
    <w:rsid w:val="0032008E"/>
    <w:rsid w:val="0032033F"/>
    <w:rsid w:val="00320522"/>
    <w:rsid w:val="0032065A"/>
    <w:rsid w:val="00320A92"/>
    <w:rsid w:val="00320C1A"/>
    <w:rsid w:val="00320F60"/>
    <w:rsid w:val="003213F0"/>
    <w:rsid w:val="00321679"/>
    <w:rsid w:val="0032167A"/>
    <w:rsid w:val="0032192B"/>
    <w:rsid w:val="003223EB"/>
    <w:rsid w:val="00322452"/>
    <w:rsid w:val="0032245B"/>
    <w:rsid w:val="0032276F"/>
    <w:rsid w:val="00322941"/>
    <w:rsid w:val="00323841"/>
    <w:rsid w:val="00323B38"/>
    <w:rsid w:val="0032401F"/>
    <w:rsid w:val="00324555"/>
    <w:rsid w:val="003248F6"/>
    <w:rsid w:val="00324AE0"/>
    <w:rsid w:val="00324B38"/>
    <w:rsid w:val="00324C53"/>
    <w:rsid w:val="00324EFF"/>
    <w:rsid w:val="00324F18"/>
    <w:rsid w:val="0032526B"/>
    <w:rsid w:val="0032543D"/>
    <w:rsid w:val="00325992"/>
    <w:rsid w:val="00326CF6"/>
    <w:rsid w:val="00326D9F"/>
    <w:rsid w:val="00326E3B"/>
    <w:rsid w:val="003270CF"/>
    <w:rsid w:val="003279E3"/>
    <w:rsid w:val="00327AA5"/>
    <w:rsid w:val="00327D21"/>
    <w:rsid w:val="00327D5C"/>
    <w:rsid w:val="003303FB"/>
    <w:rsid w:val="00330567"/>
    <w:rsid w:val="003306C5"/>
    <w:rsid w:val="003308F1"/>
    <w:rsid w:val="003308FA"/>
    <w:rsid w:val="00330C05"/>
    <w:rsid w:val="0033107D"/>
    <w:rsid w:val="0033146A"/>
    <w:rsid w:val="003314C5"/>
    <w:rsid w:val="00331573"/>
    <w:rsid w:val="00331D0D"/>
    <w:rsid w:val="00331DF1"/>
    <w:rsid w:val="003323A3"/>
    <w:rsid w:val="003326B1"/>
    <w:rsid w:val="0033281A"/>
    <w:rsid w:val="00332DDC"/>
    <w:rsid w:val="0033306A"/>
    <w:rsid w:val="0033369E"/>
    <w:rsid w:val="00333713"/>
    <w:rsid w:val="003341A7"/>
    <w:rsid w:val="00334618"/>
    <w:rsid w:val="003346E0"/>
    <w:rsid w:val="003349F3"/>
    <w:rsid w:val="00334BF3"/>
    <w:rsid w:val="00335173"/>
    <w:rsid w:val="00335330"/>
    <w:rsid w:val="00335543"/>
    <w:rsid w:val="00335680"/>
    <w:rsid w:val="0033695C"/>
    <w:rsid w:val="00336A3A"/>
    <w:rsid w:val="00336E40"/>
    <w:rsid w:val="00337063"/>
    <w:rsid w:val="00337459"/>
    <w:rsid w:val="00337524"/>
    <w:rsid w:val="00337C5B"/>
    <w:rsid w:val="00337C6E"/>
    <w:rsid w:val="003407C7"/>
    <w:rsid w:val="0034083A"/>
    <w:rsid w:val="003409F5"/>
    <w:rsid w:val="003416C9"/>
    <w:rsid w:val="0034185C"/>
    <w:rsid w:val="00341F8B"/>
    <w:rsid w:val="00342146"/>
    <w:rsid w:val="003425FB"/>
    <w:rsid w:val="00342D30"/>
    <w:rsid w:val="00342D97"/>
    <w:rsid w:val="00342FB3"/>
    <w:rsid w:val="003432C7"/>
    <w:rsid w:val="00343851"/>
    <w:rsid w:val="00345B0A"/>
    <w:rsid w:val="0034603C"/>
    <w:rsid w:val="003462CE"/>
    <w:rsid w:val="00346913"/>
    <w:rsid w:val="003469E9"/>
    <w:rsid w:val="003470A8"/>
    <w:rsid w:val="003476C8"/>
    <w:rsid w:val="00347C25"/>
    <w:rsid w:val="00347C8C"/>
    <w:rsid w:val="00350128"/>
    <w:rsid w:val="00350222"/>
    <w:rsid w:val="003504C4"/>
    <w:rsid w:val="0035057D"/>
    <w:rsid w:val="00350EDA"/>
    <w:rsid w:val="00350FF5"/>
    <w:rsid w:val="0035166D"/>
    <w:rsid w:val="00352038"/>
    <w:rsid w:val="0035203C"/>
    <w:rsid w:val="0035257A"/>
    <w:rsid w:val="00352A18"/>
    <w:rsid w:val="00352F3A"/>
    <w:rsid w:val="00353060"/>
    <w:rsid w:val="00353069"/>
    <w:rsid w:val="00353074"/>
    <w:rsid w:val="003533DE"/>
    <w:rsid w:val="00353D84"/>
    <w:rsid w:val="00353E5C"/>
    <w:rsid w:val="00354635"/>
    <w:rsid w:val="0035505C"/>
    <w:rsid w:val="00355300"/>
    <w:rsid w:val="003556A3"/>
    <w:rsid w:val="003557CB"/>
    <w:rsid w:val="00355824"/>
    <w:rsid w:val="00355903"/>
    <w:rsid w:val="00355AD1"/>
    <w:rsid w:val="00356315"/>
    <w:rsid w:val="00356693"/>
    <w:rsid w:val="00356845"/>
    <w:rsid w:val="00356BD5"/>
    <w:rsid w:val="00356CC0"/>
    <w:rsid w:val="00357460"/>
    <w:rsid w:val="003574ED"/>
    <w:rsid w:val="00357645"/>
    <w:rsid w:val="00357B08"/>
    <w:rsid w:val="00357C46"/>
    <w:rsid w:val="00357EA1"/>
    <w:rsid w:val="00360016"/>
    <w:rsid w:val="003600DC"/>
    <w:rsid w:val="003604EF"/>
    <w:rsid w:val="00361069"/>
    <w:rsid w:val="0036143C"/>
    <w:rsid w:val="0036173D"/>
    <w:rsid w:val="00361CB3"/>
    <w:rsid w:val="00361EED"/>
    <w:rsid w:val="00362BE8"/>
    <w:rsid w:val="00362F7E"/>
    <w:rsid w:val="003630E2"/>
    <w:rsid w:val="0036323E"/>
    <w:rsid w:val="00363C51"/>
    <w:rsid w:val="003640D5"/>
    <w:rsid w:val="003642A7"/>
    <w:rsid w:val="0036435F"/>
    <w:rsid w:val="00364845"/>
    <w:rsid w:val="00364915"/>
    <w:rsid w:val="00364EF5"/>
    <w:rsid w:val="00365316"/>
    <w:rsid w:val="003653B8"/>
    <w:rsid w:val="0036550E"/>
    <w:rsid w:val="00366699"/>
    <w:rsid w:val="0036736C"/>
    <w:rsid w:val="003678C3"/>
    <w:rsid w:val="00370073"/>
    <w:rsid w:val="0037030E"/>
    <w:rsid w:val="0037071D"/>
    <w:rsid w:val="003709A2"/>
    <w:rsid w:val="003709E6"/>
    <w:rsid w:val="00370C5D"/>
    <w:rsid w:val="00370D2B"/>
    <w:rsid w:val="00370D77"/>
    <w:rsid w:val="00370FC9"/>
    <w:rsid w:val="00371127"/>
    <w:rsid w:val="003719E5"/>
    <w:rsid w:val="00371CB7"/>
    <w:rsid w:val="00372429"/>
    <w:rsid w:val="003727C8"/>
    <w:rsid w:val="00372812"/>
    <w:rsid w:val="00372914"/>
    <w:rsid w:val="00372A78"/>
    <w:rsid w:val="0037309D"/>
    <w:rsid w:val="00373ABF"/>
    <w:rsid w:val="00373B43"/>
    <w:rsid w:val="00373F78"/>
    <w:rsid w:val="003741C6"/>
    <w:rsid w:val="00374253"/>
    <w:rsid w:val="003743DA"/>
    <w:rsid w:val="00374574"/>
    <w:rsid w:val="00374C0A"/>
    <w:rsid w:val="00374FC9"/>
    <w:rsid w:val="00375136"/>
    <w:rsid w:val="0037564B"/>
    <w:rsid w:val="00375774"/>
    <w:rsid w:val="00375816"/>
    <w:rsid w:val="003763C0"/>
    <w:rsid w:val="003769C5"/>
    <w:rsid w:val="00376CD1"/>
    <w:rsid w:val="00376EF6"/>
    <w:rsid w:val="0037705D"/>
    <w:rsid w:val="003770B7"/>
    <w:rsid w:val="003774E8"/>
    <w:rsid w:val="00377E82"/>
    <w:rsid w:val="00380281"/>
    <w:rsid w:val="00380D67"/>
    <w:rsid w:val="00380FA1"/>
    <w:rsid w:val="00381AFD"/>
    <w:rsid w:val="00381C2D"/>
    <w:rsid w:val="00381E71"/>
    <w:rsid w:val="00382377"/>
    <w:rsid w:val="00382921"/>
    <w:rsid w:val="00383172"/>
    <w:rsid w:val="0038387A"/>
    <w:rsid w:val="003838FD"/>
    <w:rsid w:val="00383A96"/>
    <w:rsid w:val="0038407A"/>
    <w:rsid w:val="00384118"/>
    <w:rsid w:val="00384174"/>
    <w:rsid w:val="0038422E"/>
    <w:rsid w:val="003850BD"/>
    <w:rsid w:val="0038573D"/>
    <w:rsid w:val="00385D2C"/>
    <w:rsid w:val="003861E6"/>
    <w:rsid w:val="00386264"/>
    <w:rsid w:val="0038639A"/>
    <w:rsid w:val="00386D60"/>
    <w:rsid w:val="0038713D"/>
    <w:rsid w:val="003875C8"/>
    <w:rsid w:val="00387647"/>
    <w:rsid w:val="00387854"/>
    <w:rsid w:val="00387915"/>
    <w:rsid w:val="00387FDC"/>
    <w:rsid w:val="00390828"/>
    <w:rsid w:val="00390D0C"/>
    <w:rsid w:val="003918A4"/>
    <w:rsid w:val="00391C26"/>
    <w:rsid w:val="00391F55"/>
    <w:rsid w:val="003920C5"/>
    <w:rsid w:val="00392CC8"/>
    <w:rsid w:val="003936C0"/>
    <w:rsid w:val="00393892"/>
    <w:rsid w:val="00393937"/>
    <w:rsid w:val="00393A56"/>
    <w:rsid w:val="00393F91"/>
    <w:rsid w:val="00394024"/>
    <w:rsid w:val="00394039"/>
    <w:rsid w:val="0039446B"/>
    <w:rsid w:val="00394611"/>
    <w:rsid w:val="00395417"/>
    <w:rsid w:val="003958C0"/>
    <w:rsid w:val="003959DB"/>
    <w:rsid w:val="00395B72"/>
    <w:rsid w:val="0039610E"/>
    <w:rsid w:val="003961A8"/>
    <w:rsid w:val="003961DA"/>
    <w:rsid w:val="0039622E"/>
    <w:rsid w:val="00396A7C"/>
    <w:rsid w:val="00396C73"/>
    <w:rsid w:val="0039702A"/>
    <w:rsid w:val="0039716B"/>
    <w:rsid w:val="00397279"/>
    <w:rsid w:val="003A0129"/>
    <w:rsid w:val="003A03A0"/>
    <w:rsid w:val="003A0677"/>
    <w:rsid w:val="003A08AF"/>
    <w:rsid w:val="003A09FB"/>
    <w:rsid w:val="003A0BE5"/>
    <w:rsid w:val="003A0DEF"/>
    <w:rsid w:val="003A0EC5"/>
    <w:rsid w:val="003A0F92"/>
    <w:rsid w:val="003A1DBD"/>
    <w:rsid w:val="003A262E"/>
    <w:rsid w:val="003A26BD"/>
    <w:rsid w:val="003A2C97"/>
    <w:rsid w:val="003A2DF2"/>
    <w:rsid w:val="003A3017"/>
    <w:rsid w:val="003A39D5"/>
    <w:rsid w:val="003A3BEF"/>
    <w:rsid w:val="003A3DB7"/>
    <w:rsid w:val="003A42D6"/>
    <w:rsid w:val="003A4B5D"/>
    <w:rsid w:val="003A4F21"/>
    <w:rsid w:val="003A5A6B"/>
    <w:rsid w:val="003A5E36"/>
    <w:rsid w:val="003A5E9D"/>
    <w:rsid w:val="003A625D"/>
    <w:rsid w:val="003A6748"/>
    <w:rsid w:val="003A689A"/>
    <w:rsid w:val="003A69AC"/>
    <w:rsid w:val="003A6C8F"/>
    <w:rsid w:val="003A6DDD"/>
    <w:rsid w:val="003B063B"/>
    <w:rsid w:val="003B0916"/>
    <w:rsid w:val="003B09C4"/>
    <w:rsid w:val="003B23EA"/>
    <w:rsid w:val="003B2513"/>
    <w:rsid w:val="003B2553"/>
    <w:rsid w:val="003B27C4"/>
    <w:rsid w:val="003B2824"/>
    <w:rsid w:val="003B2864"/>
    <w:rsid w:val="003B2BE5"/>
    <w:rsid w:val="003B2EEF"/>
    <w:rsid w:val="003B3358"/>
    <w:rsid w:val="003B362B"/>
    <w:rsid w:val="003B38C8"/>
    <w:rsid w:val="003B398F"/>
    <w:rsid w:val="003B3FA3"/>
    <w:rsid w:val="003B41F3"/>
    <w:rsid w:val="003B428F"/>
    <w:rsid w:val="003B49E9"/>
    <w:rsid w:val="003B5232"/>
    <w:rsid w:val="003B550A"/>
    <w:rsid w:val="003B5585"/>
    <w:rsid w:val="003B57CA"/>
    <w:rsid w:val="003B5C29"/>
    <w:rsid w:val="003B5C47"/>
    <w:rsid w:val="003B5F83"/>
    <w:rsid w:val="003B6177"/>
    <w:rsid w:val="003B64C5"/>
    <w:rsid w:val="003B6B0C"/>
    <w:rsid w:val="003B70E3"/>
    <w:rsid w:val="003B76A1"/>
    <w:rsid w:val="003B7A0D"/>
    <w:rsid w:val="003B7C1A"/>
    <w:rsid w:val="003C05CF"/>
    <w:rsid w:val="003C0946"/>
    <w:rsid w:val="003C0CAC"/>
    <w:rsid w:val="003C1D44"/>
    <w:rsid w:val="003C1EE2"/>
    <w:rsid w:val="003C2211"/>
    <w:rsid w:val="003C25C4"/>
    <w:rsid w:val="003C2CFA"/>
    <w:rsid w:val="003C2DC3"/>
    <w:rsid w:val="003C2E5B"/>
    <w:rsid w:val="003C30BE"/>
    <w:rsid w:val="003C31C1"/>
    <w:rsid w:val="003C3792"/>
    <w:rsid w:val="003C3B8B"/>
    <w:rsid w:val="003C42A6"/>
    <w:rsid w:val="003C43AA"/>
    <w:rsid w:val="003C4458"/>
    <w:rsid w:val="003C45A0"/>
    <w:rsid w:val="003C4735"/>
    <w:rsid w:val="003C4737"/>
    <w:rsid w:val="003C4AAF"/>
    <w:rsid w:val="003C4AB9"/>
    <w:rsid w:val="003C4C5D"/>
    <w:rsid w:val="003C5012"/>
    <w:rsid w:val="003C51CD"/>
    <w:rsid w:val="003C6614"/>
    <w:rsid w:val="003C71E4"/>
    <w:rsid w:val="003C74B9"/>
    <w:rsid w:val="003C7640"/>
    <w:rsid w:val="003C778F"/>
    <w:rsid w:val="003C7C02"/>
    <w:rsid w:val="003D0317"/>
    <w:rsid w:val="003D08C3"/>
    <w:rsid w:val="003D0DB0"/>
    <w:rsid w:val="003D0DC3"/>
    <w:rsid w:val="003D10F2"/>
    <w:rsid w:val="003D190E"/>
    <w:rsid w:val="003D1CE6"/>
    <w:rsid w:val="003D2078"/>
    <w:rsid w:val="003D22AD"/>
    <w:rsid w:val="003D2452"/>
    <w:rsid w:val="003D2AC3"/>
    <w:rsid w:val="003D310F"/>
    <w:rsid w:val="003D35B9"/>
    <w:rsid w:val="003D3E46"/>
    <w:rsid w:val="003D4460"/>
    <w:rsid w:val="003D5152"/>
    <w:rsid w:val="003D5950"/>
    <w:rsid w:val="003D5C19"/>
    <w:rsid w:val="003D5D5F"/>
    <w:rsid w:val="003D5DBF"/>
    <w:rsid w:val="003D5E09"/>
    <w:rsid w:val="003D5E4E"/>
    <w:rsid w:val="003D604B"/>
    <w:rsid w:val="003D6C3A"/>
    <w:rsid w:val="003D6FB9"/>
    <w:rsid w:val="003D7289"/>
    <w:rsid w:val="003D7D47"/>
    <w:rsid w:val="003E0548"/>
    <w:rsid w:val="003E0611"/>
    <w:rsid w:val="003E0622"/>
    <w:rsid w:val="003E067E"/>
    <w:rsid w:val="003E06C4"/>
    <w:rsid w:val="003E0839"/>
    <w:rsid w:val="003E0BEE"/>
    <w:rsid w:val="003E10A2"/>
    <w:rsid w:val="003E110F"/>
    <w:rsid w:val="003E1204"/>
    <w:rsid w:val="003E1665"/>
    <w:rsid w:val="003E176F"/>
    <w:rsid w:val="003E247C"/>
    <w:rsid w:val="003E27DE"/>
    <w:rsid w:val="003E28C3"/>
    <w:rsid w:val="003E2E46"/>
    <w:rsid w:val="003E325A"/>
    <w:rsid w:val="003E34B3"/>
    <w:rsid w:val="003E356B"/>
    <w:rsid w:val="003E3612"/>
    <w:rsid w:val="003E361F"/>
    <w:rsid w:val="003E3788"/>
    <w:rsid w:val="003E3A25"/>
    <w:rsid w:val="003E40A4"/>
    <w:rsid w:val="003E4827"/>
    <w:rsid w:val="003E48E9"/>
    <w:rsid w:val="003E4FD1"/>
    <w:rsid w:val="003E52CC"/>
    <w:rsid w:val="003E5523"/>
    <w:rsid w:val="003E5611"/>
    <w:rsid w:val="003E5A25"/>
    <w:rsid w:val="003E5B86"/>
    <w:rsid w:val="003E60D0"/>
    <w:rsid w:val="003E6B2A"/>
    <w:rsid w:val="003E7072"/>
    <w:rsid w:val="003E759E"/>
    <w:rsid w:val="003E762C"/>
    <w:rsid w:val="003E7699"/>
    <w:rsid w:val="003E77CB"/>
    <w:rsid w:val="003F036B"/>
    <w:rsid w:val="003F047E"/>
    <w:rsid w:val="003F06BC"/>
    <w:rsid w:val="003F123A"/>
    <w:rsid w:val="003F1657"/>
    <w:rsid w:val="003F194C"/>
    <w:rsid w:val="003F1B5F"/>
    <w:rsid w:val="003F252B"/>
    <w:rsid w:val="003F2561"/>
    <w:rsid w:val="003F2F41"/>
    <w:rsid w:val="003F32B4"/>
    <w:rsid w:val="003F3405"/>
    <w:rsid w:val="003F3D7B"/>
    <w:rsid w:val="003F3F1B"/>
    <w:rsid w:val="003F4278"/>
    <w:rsid w:val="003F479F"/>
    <w:rsid w:val="003F48E6"/>
    <w:rsid w:val="003F4D79"/>
    <w:rsid w:val="003F4F10"/>
    <w:rsid w:val="003F530B"/>
    <w:rsid w:val="003F53CA"/>
    <w:rsid w:val="003F560E"/>
    <w:rsid w:val="003F56E8"/>
    <w:rsid w:val="003F5751"/>
    <w:rsid w:val="003F58CD"/>
    <w:rsid w:val="003F5F71"/>
    <w:rsid w:val="003F6004"/>
    <w:rsid w:val="003F6079"/>
    <w:rsid w:val="003F699F"/>
    <w:rsid w:val="003F700C"/>
    <w:rsid w:val="003F767D"/>
    <w:rsid w:val="003F769D"/>
    <w:rsid w:val="003F79DE"/>
    <w:rsid w:val="0040005C"/>
    <w:rsid w:val="0040011E"/>
    <w:rsid w:val="00400784"/>
    <w:rsid w:val="00400905"/>
    <w:rsid w:val="00400D21"/>
    <w:rsid w:val="00400D68"/>
    <w:rsid w:val="00400DBC"/>
    <w:rsid w:val="00401448"/>
    <w:rsid w:val="00401595"/>
    <w:rsid w:val="00401EE0"/>
    <w:rsid w:val="0040218F"/>
    <w:rsid w:val="0040236E"/>
    <w:rsid w:val="00402699"/>
    <w:rsid w:val="00402C68"/>
    <w:rsid w:val="00402F9F"/>
    <w:rsid w:val="0040317E"/>
    <w:rsid w:val="004034D5"/>
    <w:rsid w:val="004037B6"/>
    <w:rsid w:val="004043B1"/>
    <w:rsid w:val="00404885"/>
    <w:rsid w:val="00404921"/>
    <w:rsid w:val="00404AA1"/>
    <w:rsid w:val="00405291"/>
    <w:rsid w:val="00405388"/>
    <w:rsid w:val="00405437"/>
    <w:rsid w:val="004060E7"/>
    <w:rsid w:val="00406220"/>
    <w:rsid w:val="0040674C"/>
    <w:rsid w:val="00406D82"/>
    <w:rsid w:val="00406F94"/>
    <w:rsid w:val="00407036"/>
    <w:rsid w:val="004070B4"/>
    <w:rsid w:val="004072B6"/>
    <w:rsid w:val="004073B0"/>
    <w:rsid w:val="0040744F"/>
    <w:rsid w:val="0040793C"/>
    <w:rsid w:val="00407BA8"/>
    <w:rsid w:val="004102E0"/>
    <w:rsid w:val="00410464"/>
    <w:rsid w:val="00410560"/>
    <w:rsid w:val="004105C4"/>
    <w:rsid w:val="00410AC7"/>
    <w:rsid w:val="00410B18"/>
    <w:rsid w:val="00410D3A"/>
    <w:rsid w:val="00411223"/>
    <w:rsid w:val="00412078"/>
    <w:rsid w:val="004125A4"/>
    <w:rsid w:val="004126DC"/>
    <w:rsid w:val="00412770"/>
    <w:rsid w:val="00412C4D"/>
    <w:rsid w:val="00412CDF"/>
    <w:rsid w:val="00412E7E"/>
    <w:rsid w:val="0041302A"/>
    <w:rsid w:val="004131D1"/>
    <w:rsid w:val="00413577"/>
    <w:rsid w:val="0041366F"/>
    <w:rsid w:val="00413F11"/>
    <w:rsid w:val="004140DA"/>
    <w:rsid w:val="0041411E"/>
    <w:rsid w:val="00414189"/>
    <w:rsid w:val="004142EF"/>
    <w:rsid w:val="00414637"/>
    <w:rsid w:val="0041474F"/>
    <w:rsid w:val="00414A9A"/>
    <w:rsid w:val="00414B24"/>
    <w:rsid w:val="00414B5A"/>
    <w:rsid w:val="00414EDC"/>
    <w:rsid w:val="004155B8"/>
    <w:rsid w:val="00415A5E"/>
    <w:rsid w:val="00415F4C"/>
    <w:rsid w:val="00416123"/>
    <w:rsid w:val="00416378"/>
    <w:rsid w:val="004164B2"/>
    <w:rsid w:val="00416B3F"/>
    <w:rsid w:val="00416F7F"/>
    <w:rsid w:val="004171F7"/>
    <w:rsid w:val="0041782F"/>
    <w:rsid w:val="00417A1F"/>
    <w:rsid w:val="004204ED"/>
    <w:rsid w:val="00420B2E"/>
    <w:rsid w:val="00420BFB"/>
    <w:rsid w:val="00420E52"/>
    <w:rsid w:val="00421259"/>
    <w:rsid w:val="00421336"/>
    <w:rsid w:val="004213DB"/>
    <w:rsid w:val="0042141B"/>
    <w:rsid w:val="004217B4"/>
    <w:rsid w:val="004219C4"/>
    <w:rsid w:val="0042247F"/>
    <w:rsid w:val="00422628"/>
    <w:rsid w:val="004229A0"/>
    <w:rsid w:val="00422A5B"/>
    <w:rsid w:val="00422BEC"/>
    <w:rsid w:val="004233BA"/>
    <w:rsid w:val="0042352B"/>
    <w:rsid w:val="00423749"/>
    <w:rsid w:val="00423E80"/>
    <w:rsid w:val="004241DD"/>
    <w:rsid w:val="00424345"/>
    <w:rsid w:val="004244E0"/>
    <w:rsid w:val="004247D5"/>
    <w:rsid w:val="004247D6"/>
    <w:rsid w:val="00424AB8"/>
    <w:rsid w:val="00424E42"/>
    <w:rsid w:val="00424E55"/>
    <w:rsid w:val="00425349"/>
    <w:rsid w:val="00425E0C"/>
    <w:rsid w:val="0042648E"/>
    <w:rsid w:val="00426514"/>
    <w:rsid w:val="00426525"/>
    <w:rsid w:val="00426CA6"/>
    <w:rsid w:val="00427643"/>
    <w:rsid w:val="0042764D"/>
    <w:rsid w:val="00427840"/>
    <w:rsid w:val="00427950"/>
    <w:rsid w:val="00427955"/>
    <w:rsid w:val="00427ABF"/>
    <w:rsid w:val="004302B0"/>
    <w:rsid w:val="0043113A"/>
    <w:rsid w:val="004311B6"/>
    <w:rsid w:val="0043145C"/>
    <w:rsid w:val="00431517"/>
    <w:rsid w:val="00431958"/>
    <w:rsid w:val="00431D06"/>
    <w:rsid w:val="004324F3"/>
    <w:rsid w:val="0043267A"/>
    <w:rsid w:val="00432B91"/>
    <w:rsid w:val="0043349F"/>
    <w:rsid w:val="00433FD9"/>
    <w:rsid w:val="00434358"/>
    <w:rsid w:val="00434586"/>
    <w:rsid w:val="00434A65"/>
    <w:rsid w:val="00434E92"/>
    <w:rsid w:val="004350DB"/>
    <w:rsid w:val="0043527D"/>
    <w:rsid w:val="004357FF"/>
    <w:rsid w:val="00435896"/>
    <w:rsid w:val="00435B2C"/>
    <w:rsid w:val="00436100"/>
    <w:rsid w:val="004366CB"/>
    <w:rsid w:val="00436D38"/>
    <w:rsid w:val="00436F3A"/>
    <w:rsid w:val="0044094E"/>
    <w:rsid w:val="00440B79"/>
    <w:rsid w:val="00440E5C"/>
    <w:rsid w:val="00440FE2"/>
    <w:rsid w:val="00440FE6"/>
    <w:rsid w:val="004410B6"/>
    <w:rsid w:val="004412A4"/>
    <w:rsid w:val="00442768"/>
    <w:rsid w:val="004428CB"/>
    <w:rsid w:val="00442992"/>
    <w:rsid w:val="004431B7"/>
    <w:rsid w:val="0044398A"/>
    <w:rsid w:val="0044412E"/>
    <w:rsid w:val="0044421E"/>
    <w:rsid w:val="00444317"/>
    <w:rsid w:val="00444567"/>
    <w:rsid w:val="00444934"/>
    <w:rsid w:val="00444CCE"/>
    <w:rsid w:val="00444DCA"/>
    <w:rsid w:val="00444EFF"/>
    <w:rsid w:val="00444FCB"/>
    <w:rsid w:val="00445F24"/>
    <w:rsid w:val="00445FD2"/>
    <w:rsid w:val="00446243"/>
    <w:rsid w:val="004464F1"/>
    <w:rsid w:val="00446A29"/>
    <w:rsid w:val="004476BC"/>
    <w:rsid w:val="004477D8"/>
    <w:rsid w:val="00447AC8"/>
    <w:rsid w:val="00450671"/>
    <w:rsid w:val="00450C53"/>
    <w:rsid w:val="0045148A"/>
    <w:rsid w:val="00451B65"/>
    <w:rsid w:val="00451D20"/>
    <w:rsid w:val="00452018"/>
    <w:rsid w:val="0045207E"/>
    <w:rsid w:val="004521E7"/>
    <w:rsid w:val="0045238A"/>
    <w:rsid w:val="00452782"/>
    <w:rsid w:val="00452BF9"/>
    <w:rsid w:val="00453252"/>
    <w:rsid w:val="004534DB"/>
    <w:rsid w:val="004537B1"/>
    <w:rsid w:val="00453AA3"/>
    <w:rsid w:val="00453F23"/>
    <w:rsid w:val="004556AD"/>
    <w:rsid w:val="00455A14"/>
    <w:rsid w:val="00455BDB"/>
    <w:rsid w:val="00455CA6"/>
    <w:rsid w:val="00455D00"/>
    <w:rsid w:val="00456193"/>
    <w:rsid w:val="00456645"/>
    <w:rsid w:val="0045669C"/>
    <w:rsid w:val="0045681A"/>
    <w:rsid w:val="00456B26"/>
    <w:rsid w:val="00456FB8"/>
    <w:rsid w:val="004571D7"/>
    <w:rsid w:val="004577C1"/>
    <w:rsid w:val="004579B7"/>
    <w:rsid w:val="00457AEF"/>
    <w:rsid w:val="004601AD"/>
    <w:rsid w:val="004603DF"/>
    <w:rsid w:val="0046042F"/>
    <w:rsid w:val="004605A8"/>
    <w:rsid w:val="00460B0B"/>
    <w:rsid w:val="00461123"/>
    <w:rsid w:val="004617CB"/>
    <w:rsid w:val="00461B51"/>
    <w:rsid w:val="00461B53"/>
    <w:rsid w:val="00461D58"/>
    <w:rsid w:val="004622AC"/>
    <w:rsid w:val="004623EA"/>
    <w:rsid w:val="004625E9"/>
    <w:rsid w:val="004626D9"/>
    <w:rsid w:val="00462C57"/>
    <w:rsid w:val="0046332B"/>
    <w:rsid w:val="0046338A"/>
    <w:rsid w:val="004639F8"/>
    <w:rsid w:val="00463EF1"/>
    <w:rsid w:val="00464257"/>
    <w:rsid w:val="00464C05"/>
    <w:rsid w:val="00464E98"/>
    <w:rsid w:val="0046540F"/>
    <w:rsid w:val="004654C3"/>
    <w:rsid w:val="004654D3"/>
    <w:rsid w:val="0046550E"/>
    <w:rsid w:val="00465AD9"/>
    <w:rsid w:val="00465C68"/>
    <w:rsid w:val="00465CEE"/>
    <w:rsid w:val="0046606E"/>
    <w:rsid w:val="004663E1"/>
    <w:rsid w:val="004663EA"/>
    <w:rsid w:val="0046767E"/>
    <w:rsid w:val="0046782B"/>
    <w:rsid w:val="00467886"/>
    <w:rsid w:val="004701A3"/>
    <w:rsid w:val="0047042D"/>
    <w:rsid w:val="00470713"/>
    <w:rsid w:val="0047102F"/>
    <w:rsid w:val="00471310"/>
    <w:rsid w:val="0047154F"/>
    <w:rsid w:val="00471774"/>
    <w:rsid w:val="00471860"/>
    <w:rsid w:val="00471B09"/>
    <w:rsid w:val="00472245"/>
    <w:rsid w:val="004724AD"/>
    <w:rsid w:val="00473087"/>
    <w:rsid w:val="0047345C"/>
    <w:rsid w:val="00473475"/>
    <w:rsid w:val="004737C5"/>
    <w:rsid w:val="004738B5"/>
    <w:rsid w:val="00473AEA"/>
    <w:rsid w:val="00473B6D"/>
    <w:rsid w:val="00473FD4"/>
    <w:rsid w:val="0047412B"/>
    <w:rsid w:val="004741FA"/>
    <w:rsid w:val="004742AE"/>
    <w:rsid w:val="004745D9"/>
    <w:rsid w:val="004748E8"/>
    <w:rsid w:val="00474991"/>
    <w:rsid w:val="00474BDD"/>
    <w:rsid w:val="00474FD2"/>
    <w:rsid w:val="00474FD8"/>
    <w:rsid w:val="004751B6"/>
    <w:rsid w:val="0047551A"/>
    <w:rsid w:val="00475535"/>
    <w:rsid w:val="004755DC"/>
    <w:rsid w:val="00475869"/>
    <w:rsid w:val="00476027"/>
    <w:rsid w:val="00476117"/>
    <w:rsid w:val="004761AA"/>
    <w:rsid w:val="00476696"/>
    <w:rsid w:val="00476BFC"/>
    <w:rsid w:val="00477967"/>
    <w:rsid w:val="00477F8C"/>
    <w:rsid w:val="004803DD"/>
    <w:rsid w:val="004805F4"/>
    <w:rsid w:val="00480A90"/>
    <w:rsid w:val="00480B0C"/>
    <w:rsid w:val="00480B36"/>
    <w:rsid w:val="004813DB"/>
    <w:rsid w:val="004814F9"/>
    <w:rsid w:val="00481C4A"/>
    <w:rsid w:val="00482765"/>
    <w:rsid w:val="00482F6F"/>
    <w:rsid w:val="004830AB"/>
    <w:rsid w:val="0048359A"/>
    <w:rsid w:val="00483681"/>
    <w:rsid w:val="00484503"/>
    <w:rsid w:val="0048474B"/>
    <w:rsid w:val="00484929"/>
    <w:rsid w:val="004851C2"/>
    <w:rsid w:val="00485433"/>
    <w:rsid w:val="0048561C"/>
    <w:rsid w:val="00485A22"/>
    <w:rsid w:val="00485D26"/>
    <w:rsid w:val="00485D94"/>
    <w:rsid w:val="004862F6"/>
    <w:rsid w:val="004865D4"/>
    <w:rsid w:val="004865F0"/>
    <w:rsid w:val="0048698B"/>
    <w:rsid w:val="00486E07"/>
    <w:rsid w:val="00486E99"/>
    <w:rsid w:val="00487332"/>
    <w:rsid w:val="00487382"/>
    <w:rsid w:val="004873B2"/>
    <w:rsid w:val="00487444"/>
    <w:rsid w:val="00487CAD"/>
    <w:rsid w:val="00487E7C"/>
    <w:rsid w:val="0049037D"/>
    <w:rsid w:val="004905CC"/>
    <w:rsid w:val="004909F0"/>
    <w:rsid w:val="00490E03"/>
    <w:rsid w:val="00490F0D"/>
    <w:rsid w:val="0049100A"/>
    <w:rsid w:val="00491039"/>
    <w:rsid w:val="004911ED"/>
    <w:rsid w:val="0049197A"/>
    <w:rsid w:val="00491CFB"/>
    <w:rsid w:val="00491F2A"/>
    <w:rsid w:val="00492D31"/>
    <w:rsid w:val="00492D61"/>
    <w:rsid w:val="0049322B"/>
    <w:rsid w:val="004932AA"/>
    <w:rsid w:val="00493C9A"/>
    <w:rsid w:val="0049437D"/>
    <w:rsid w:val="00494503"/>
    <w:rsid w:val="00494719"/>
    <w:rsid w:val="004947FB"/>
    <w:rsid w:val="00494D7E"/>
    <w:rsid w:val="00494E94"/>
    <w:rsid w:val="00494FDB"/>
    <w:rsid w:val="00495650"/>
    <w:rsid w:val="0049601A"/>
    <w:rsid w:val="004961AC"/>
    <w:rsid w:val="00496490"/>
    <w:rsid w:val="004968AC"/>
    <w:rsid w:val="00496E19"/>
    <w:rsid w:val="00496FB9"/>
    <w:rsid w:val="00497031"/>
    <w:rsid w:val="00497216"/>
    <w:rsid w:val="004974F3"/>
    <w:rsid w:val="00497AA8"/>
    <w:rsid w:val="00497AF3"/>
    <w:rsid w:val="00497DD4"/>
    <w:rsid w:val="004A0372"/>
    <w:rsid w:val="004A05AA"/>
    <w:rsid w:val="004A13F1"/>
    <w:rsid w:val="004A13FD"/>
    <w:rsid w:val="004A154B"/>
    <w:rsid w:val="004A1808"/>
    <w:rsid w:val="004A20E0"/>
    <w:rsid w:val="004A22C2"/>
    <w:rsid w:val="004A2C1A"/>
    <w:rsid w:val="004A32F5"/>
    <w:rsid w:val="004A3A7F"/>
    <w:rsid w:val="004A3D96"/>
    <w:rsid w:val="004A3DFC"/>
    <w:rsid w:val="004A3EFB"/>
    <w:rsid w:val="004A43C0"/>
    <w:rsid w:val="004A44E0"/>
    <w:rsid w:val="004A44E4"/>
    <w:rsid w:val="004A467A"/>
    <w:rsid w:val="004A4C4C"/>
    <w:rsid w:val="004A4FD3"/>
    <w:rsid w:val="004A502C"/>
    <w:rsid w:val="004A519A"/>
    <w:rsid w:val="004A5278"/>
    <w:rsid w:val="004A586F"/>
    <w:rsid w:val="004A61C9"/>
    <w:rsid w:val="004A66DC"/>
    <w:rsid w:val="004A6746"/>
    <w:rsid w:val="004A67E7"/>
    <w:rsid w:val="004A6C7F"/>
    <w:rsid w:val="004A6D27"/>
    <w:rsid w:val="004A6E05"/>
    <w:rsid w:val="004A7168"/>
    <w:rsid w:val="004A7760"/>
    <w:rsid w:val="004A786A"/>
    <w:rsid w:val="004A7AA2"/>
    <w:rsid w:val="004A7C19"/>
    <w:rsid w:val="004B051D"/>
    <w:rsid w:val="004B0CCA"/>
    <w:rsid w:val="004B0D94"/>
    <w:rsid w:val="004B104B"/>
    <w:rsid w:val="004B174C"/>
    <w:rsid w:val="004B1D10"/>
    <w:rsid w:val="004B24D2"/>
    <w:rsid w:val="004B261B"/>
    <w:rsid w:val="004B2853"/>
    <w:rsid w:val="004B359B"/>
    <w:rsid w:val="004B37D7"/>
    <w:rsid w:val="004B4485"/>
    <w:rsid w:val="004B468A"/>
    <w:rsid w:val="004B47E3"/>
    <w:rsid w:val="004B499D"/>
    <w:rsid w:val="004B4CAD"/>
    <w:rsid w:val="004B4EEB"/>
    <w:rsid w:val="004B5012"/>
    <w:rsid w:val="004B5709"/>
    <w:rsid w:val="004B5AF4"/>
    <w:rsid w:val="004B61CF"/>
    <w:rsid w:val="004B61FD"/>
    <w:rsid w:val="004B6B66"/>
    <w:rsid w:val="004B6D0D"/>
    <w:rsid w:val="004B6E20"/>
    <w:rsid w:val="004B6ED5"/>
    <w:rsid w:val="004B7224"/>
    <w:rsid w:val="004B77C4"/>
    <w:rsid w:val="004B7858"/>
    <w:rsid w:val="004B7E12"/>
    <w:rsid w:val="004C0389"/>
    <w:rsid w:val="004C0634"/>
    <w:rsid w:val="004C1131"/>
    <w:rsid w:val="004C13E2"/>
    <w:rsid w:val="004C1876"/>
    <w:rsid w:val="004C18CF"/>
    <w:rsid w:val="004C1C12"/>
    <w:rsid w:val="004C1FC4"/>
    <w:rsid w:val="004C20A8"/>
    <w:rsid w:val="004C2303"/>
    <w:rsid w:val="004C2365"/>
    <w:rsid w:val="004C2621"/>
    <w:rsid w:val="004C280D"/>
    <w:rsid w:val="004C291A"/>
    <w:rsid w:val="004C2C79"/>
    <w:rsid w:val="004C2CD9"/>
    <w:rsid w:val="004C2FB6"/>
    <w:rsid w:val="004C3443"/>
    <w:rsid w:val="004C3545"/>
    <w:rsid w:val="004C3E2C"/>
    <w:rsid w:val="004C409C"/>
    <w:rsid w:val="004C40A9"/>
    <w:rsid w:val="004C41A2"/>
    <w:rsid w:val="004C42A6"/>
    <w:rsid w:val="004C4313"/>
    <w:rsid w:val="004C4786"/>
    <w:rsid w:val="004C4B6A"/>
    <w:rsid w:val="004C4B6D"/>
    <w:rsid w:val="004C4D73"/>
    <w:rsid w:val="004C4FD3"/>
    <w:rsid w:val="004C64E0"/>
    <w:rsid w:val="004C6BC8"/>
    <w:rsid w:val="004C7155"/>
    <w:rsid w:val="004C7334"/>
    <w:rsid w:val="004C7A29"/>
    <w:rsid w:val="004C7B48"/>
    <w:rsid w:val="004C7EFA"/>
    <w:rsid w:val="004D029E"/>
    <w:rsid w:val="004D06EE"/>
    <w:rsid w:val="004D0AAF"/>
    <w:rsid w:val="004D115E"/>
    <w:rsid w:val="004D1257"/>
    <w:rsid w:val="004D13E5"/>
    <w:rsid w:val="004D1C0D"/>
    <w:rsid w:val="004D1C6D"/>
    <w:rsid w:val="004D1FC1"/>
    <w:rsid w:val="004D209D"/>
    <w:rsid w:val="004D2285"/>
    <w:rsid w:val="004D2573"/>
    <w:rsid w:val="004D259D"/>
    <w:rsid w:val="004D2A1C"/>
    <w:rsid w:val="004D2AB9"/>
    <w:rsid w:val="004D2B32"/>
    <w:rsid w:val="004D2CB9"/>
    <w:rsid w:val="004D3183"/>
    <w:rsid w:val="004D3586"/>
    <w:rsid w:val="004D377B"/>
    <w:rsid w:val="004D3DEC"/>
    <w:rsid w:val="004D46E7"/>
    <w:rsid w:val="004D4928"/>
    <w:rsid w:val="004D4C8F"/>
    <w:rsid w:val="004D4DDF"/>
    <w:rsid w:val="004D5F9F"/>
    <w:rsid w:val="004D602D"/>
    <w:rsid w:val="004D6332"/>
    <w:rsid w:val="004D6366"/>
    <w:rsid w:val="004D63F8"/>
    <w:rsid w:val="004D655A"/>
    <w:rsid w:val="004D661E"/>
    <w:rsid w:val="004D677E"/>
    <w:rsid w:val="004D6783"/>
    <w:rsid w:val="004D68AC"/>
    <w:rsid w:val="004D6BE2"/>
    <w:rsid w:val="004D6DF6"/>
    <w:rsid w:val="004D74E2"/>
    <w:rsid w:val="004D78C9"/>
    <w:rsid w:val="004D7993"/>
    <w:rsid w:val="004E0794"/>
    <w:rsid w:val="004E0886"/>
    <w:rsid w:val="004E08A8"/>
    <w:rsid w:val="004E0996"/>
    <w:rsid w:val="004E12D5"/>
    <w:rsid w:val="004E1670"/>
    <w:rsid w:val="004E276C"/>
    <w:rsid w:val="004E2A6E"/>
    <w:rsid w:val="004E2B30"/>
    <w:rsid w:val="004E31F4"/>
    <w:rsid w:val="004E358A"/>
    <w:rsid w:val="004E4038"/>
    <w:rsid w:val="004E4190"/>
    <w:rsid w:val="004E4D3B"/>
    <w:rsid w:val="004E5165"/>
    <w:rsid w:val="004E5716"/>
    <w:rsid w:val="004E5C44"/>
    <w:rsid w:val="004E5E82"/>
    <w:rsid w:val="004E668F"/>
    <w:rsid w:val="004E6B5B"/>
    <w:rsid w:val="004E6BFE"/>
    <w:rsid w:val="004E6CF4"/>
    <w:rsid w:val="004E6DF9"/>
    <w:rsid w:val="004E7AA2"/>
    <w:rsid w:val="004E7D6D"/>
    <w:rsid w:val="004E7E3B"/>
    <w:rsid w:val="004E7F19"/>
    <w:rsid w:val="004F0401"/>
    <w:rsid w:val="004F05D4"/>
    <w:rsid w:val="004F0E4E"/>
    <w:rsid w:val="004F12BD"/>
    <w:rsid w:val="004F13F8"/>
    <w:rsid w:val="004F17E3"/>
    <w:rsid w:val="004F1D5D"/>
    <w:rsid w:val="004F2547"/>
    <w:rsid w:val="004F34CA"/>
    <w:rsid w:val="004F3928"/>
    <w:rsid w:val="004F3E51"/>
    <w:rsid w:val="004F42CB"/>
    <w:rsid w:val="004F42D0"/>
    <w:rsid w:val="004F44BC"/>
    <w:rsid w:val="004F470D"/>
    <w:rsid w:val="004F47B4"/>
    <w:rsid w:val="004F51BC"/>
    <w:rsid w:val="004F55C8"/>
    <w:rsid w:val="004F596E"/>
    <w:rsid w:val="004F5AF9"/>
    <w:rsid w:val="004F5B73"/>
    <w:rsid w:val="004F611F"/>
    <w:rsid w:val="004F644B"/>
    <w:rsid w:val="004F6E63"/>
    <w:rsid w:val="004F718F"/>
    <w:rsid w:val="004F7826"/>
    <w:rsid w:val="00500472"/>
    <w:rsid w:val="0050054D"/>
    <w:rsid w:val="005008DD"/>
    <w:rsid w:val="00500D1A"/>
    <w:rsid w:val="00501B93"/>
    <w:rsid w:val="00501FE4"/>
    <w:rsid w:val="00502160"/>
    <w:rsid w:val="005021D8"/>
    <w:rsid w:val="00502392"/>
    <w:rsid w:val="00502E17"/>
    <w:rsid w:val="005032C2"/>
    <w:rsid w:val="0050338E"/>
    <w:rsid w:val="005037E2"/>
    <w:rsid w:val="00504334"/>
    <w:rsid w:val="00504487"/>
    <w:rsid w:val="0050492B"/>
    <w:rsid w:val="005051E6"/>
    <w:rsid w:val="005053E4"/>
    <w:rsid w:val="00505728"/>
    <w:rsid w:val="00505AAB"/>
    <w:rsid w:val="00505DC2"/>
    <w:rsid w:val="00506088"/>
    <w:rsid w:val="00506E2D"/>
    <w:rsid w:val="00506E68"/>
    <w:rsid w:val="00507250"/>
    <w:rsid w:val="00507398"/>
    <w:rsid w:val="005078CD"/>
    <w:rsid w:val="005079D4"/>
    <w:rsid w:val="00507A0A"/>
    <w:rsid w:val="00507B5F"/>
    <w:rsid w:val="00507C64"/>
    <w:rsid w:val="00507CD7"/>
    <w:rsid w:val="00507E20"/>
    <w:rsid w:val="0051065C"/>
    <w:rsid w:val="005114F1"/>
    <w:rsid w:val="00511619"/>
    <w:rsid w:val="0051182B"/>
    <w:rsid w:val="00511964"/>
    <w:rsid w:val="00511DD4"/>
    <w:rsid w:val="00511F3D"/>
    <w:rsid w:val="005122B2"/>
    <w:rsid w:val="00512B2D"/>
    <w:rsid w:val="00513490"/>
    <w:rsid w:val="00513742"/>
    <w:rsid w:val="00513B3C"/>
    <w:rsid w:val="00513D3B"/>
    <w:rsid w:val="00514072"/>
    <w:rsid w:val="005141B5"/>
    <w:rsid w:val="0051459C"/>
    <w:rsid w:val="005150E5"/>
    <w:rsid w:val="00515678"/>
    <w:rsid w:val="00515895"/>
    <w:rsid w:val="00515ED2"/>
    <w:rsid w:val="00516123"/>
    <w:rsid w:val="00516250"/>
    <w:rsid w:val="0051662B"/>
    <w:rsid w:val="005166AC"/>
    <w:rsid w:val="00516DEF"/>
    <w:rsid w:val="00516E61"/>
    <w:rsid w:val="005172D5"/>
    <w:rsid w:val="00517650"/>
    <w:rsid w:val="005200A6"/>
    <w:rsid w:val="005202C0"/>
    <w:rsid w:val="00520953"/>
    <w:rsid w:val="00520ACE"/>
    <w:rsid w:val="00520F91"/>
    <w:rsid w:val="00520FB0"/>
    <w:rsid w:val="005210D7"/>
    <w:rsid w:val="005212E5"/>
    <w:rsid w:val="00521783"/>
    <w:rsid w:val="0052213A"/>
    <w:rsid w:val="005223FF"/>
    <w:rsid w:val="00523846"/>
    <w:rsid w:val="005241C0"/>
    <w:rsid w:val="00524574"/>
    <w:rsid w:val="005247A0"/>
    <w:rsid w:val="00524A0A"/>
    <w:rsid w:val="00524A25"/>
    <w:rsid w:val="00525246"/>
    <w:rsid w:val="005261CA"/>
    <w:rsid w:val="00526339"/>
    <w:rsid w:val="00526779"/>
    <w:rsid w:val="00526934"/>
    <w:rsid w:val="00526D68"/>
    <w:rsid w:val="00526FF3"/>
    <w:rsid w:val="0052708E"/>
    <w:rsid w:val="0052746F"/>
    <w:rsid w:val="005275F9"/>
    <w:rsid w:val="00527975"/>
    <w:rsid w:val="00527BC7"/>
    <w:rsid w:val="00530919"/>
    <w:rsid w:val="00530BC1"/>
    <w:rsid w:val="00530E6E"/>
    <w:rsid w:val="00530FFB"/>
    <w:rsid w:val="00530FFD"/>
    <w:rsid w:val="00531178"/>
    <w:rsid w:val="00531468"/>
    <w:rsid w:val="00531590"/>
    <w:rsid w:val="00531928"/>
    <w:rsid w:val="00531A6C"/>
    <w:rsid w:val="00531C43"/>
    <w:rsid w:val="00531D15"/>
    <w:rsid w:val="00531D45"/>
    <w:rsid w:val="0053266D"/>
    <w:rsid w:val="005326A6"/>
    <w:rsid w:val="00532C30"/>
    <w:rsid w:val="00532D77"/>
    <w:rsid w:val="005330E8"/>
    <w:rsid w:val="0053384F"/>
    <w:rsid w:val="00533A0B"/>
    <w:rsid w:val="00533C32"/>
    <w:rsid w:val="0053437F"/>
    <w:rsid w:val="0053496E"/>
    <w:rsid w:val="00534C58"/>
    <w:rsid w:val="00535348"/>
    <w:rsid w:val="005357D9"/>
    <w:rsid w:val="00536048"/>
    <w:rsid w:val="005360D4"/>
    <w:rsid w:val="005363C2"/>
    <w:rsid w:val="00536933"/>
    <w:rsid w:val="00536D5A"/>
    <w:rsid w:val="00536DBE"/>
    <w:rsid w:val="005370F5"/>
    <w:rsid w:val="00537266"/>
    <w:rsid w:val="0054055B"/>
    <w:rsid w:val="005407C0"/>
    <w:rsid w:val="005410EF"/>
    <w:rsid w:val="0054196F"/>
    <w:rsid w:val="00541A67"/>
    <w:rsid w:val="00541AE3"/>
    <w:rsid w:val="00541BE4"/>
    <w:rsid w:val="00541EB9"/>
    <w:rsid w:val="0054206A"/>
    <w:rsid w:val="0054210A"/>
    <w:rsid w:val="0054212D"/>
    <w:rsid w:val="005425C2"/>
    <w:rsid w:val="005427B6"/>
    <w:rsid w:val="00542829"/>
    <w:rsid w:val="005428B3"/>
    <w:rsid w:val="00542E63"/>
    <w:rsid w:val="00542EBB"/>
    <w:rsid w:val="00543056"/>
    <w:rsid w:val="00543149"/>
    <w:rsid w:val="005437BE"/>
    <w:rsid w:val="00543B31"/>
    <w:rsid w:val="00543D21"/>
    <w:rsid w:val="00544559"/>
    <w:rsid w:val="00544663"/>
    <w:rsid w:val="00544A6F"/>
    <w:rsid w:val="00544BC5"/>
    <w:rsid w:val="00544CCF"/>
    <w:rsid w:val="00544D24"/>
    <w:rsid w:val="00544D68"/>
    <w:rsid w:val="00544E6F"/>
    <w:rsid w:val="00544F1E"/>
    <w:rsid w:val="00545850"/>
    <w:rsid w:val="00545964"/>
    <w:rsid w:val="00545A6A"/>
    <w:rsid w:val="00545BF4"/>
    <w:rsid w:val="00545D71"/>
    <w:rsid w:val="005465D0"/>
    <w:rsid w:val="005466EF"/>
    <w:rsid w:val="00546751"/>
    <w:rsid w:val="00546B69"/>
    <w:rsid w:val="00546DF5"/>
    <w:rsid w:val="00546F36"/>
    <w:rsid w:val="00546FE6"/>
    <w:rsid w:val="005471C4"/>
    <w:rsid w:val="005472CD"/>
    <w:rsid w:val="0054769D"/>
    <w:rsid w:val="00547C0D"/>
    <w:rsid w:val="00547D6F"/>
    <w:rsid w:val="00550CBA"/>
    <w:rsid w:val="00550D6F"/>
    <w:rsid w:val="00551846"/>
    <w:rsid w:val="00551B21"/>
    <w:rsid w:val="00551C2A"/>
    <w:rsid w:val="005523A1"/>
    <w:rsid w:val="005524E8"/>
    <w:rsid w:val="005525DF"/>
    <w:rsid w:val="005526C5"/>
    <w:rsid w:val="0055285A"/>
    <w:rsid w:val="00552C61"/>
    <w:rsid w:val="00552C92"/>
    <w:rsid w:val="00553029"/>
    <w:rsid w:val="005534A8"/>
    <w:rsid w:val="005534AF"/>
    <w:rsid w:val="00553C3F"/>
    <w:rsid w:val="00554280"/>
    <w:rsid w:val="005543A2"/>
    <w:rsid w:val="00554585"/>
    <w:rsid w:val="005548AE"/>
    <w:rsid w:val="00554A9E"/>
    <w:rsid w:val="005554F9"/>
    <w:rsid w:val="0055595B"/>
    <w:rsid w:val="00555C81"/>
    <w:rsid w:val="00555CB4"/>
    <w:rsid w:val="00556A0C"/>
    <w:rsid w:val="00556CCB"/>
    <w:rsid w:val="00556E2C"/>
    <w:rsid w:val="005570C9"/>
    <w:rsid w:val="00557853"/>
    <w:rsid w:val="0056053B"/>
    <w:rsid w:val="00560596"/>
    <w:rsid w:val="00560602"/>
    <w:rsid w:val="00560814"/>
    <w:rsid w:val="0056135C"/>
    <w:rsid w:val="00561C85"/>
    <w:rsid w:val="00561DA3"/>
    <w:rsid w:val="00562F3E"/>
    <w:rsid w:val="00563536"/>
    <w:rsid w:val="005635A8"/>
    <w:rsid w:val="005636C1"/>
    <w:rsid w:val="00564287"/>
    <w:rsid w:val="0056456F"/>
    <w:rsid w:val="00564C47"/>
    <w:rsid w:val="00564C5B"/>
    <w:rsid w:val="00564DD5"/>
    <w:rsid w:val="005652F1"/>
    <w:rsid w:val="00565AA8"/>
    <w:rsid w:val="00565B4B"/>
    <w:rsid w:val="00566008"/>
    <w:rsid w:val="005663BF"/>
    <w:rsid w:val="005668D3"/>
    <w:rsid w:val="00566A9D"/>
    <w:rsid w:val="00566AC3"/>
    <w:rsid w:val="00566AE7"/>
    <w:rsid w:val="00566E1B"/>
    <w:rsid w:val="00566F25"/>
    <w:rsid w:val="00567094"/>
    <w:rsid w:val="00567769"/>
    <w:rsid w:val="00567B43"/>
    <w:rsid w:val="0057027F"/>
    <w:rsid w:val="00570522"/>
    <w:rsid w:val="00570897"/>
    <w:rsid w:val="00570C1C"/>
    <w:rsid w:val="00571280"/>
    <w:rsid w:val="00571501"/>
    <w:rsid w:val="00571591"/>
    <w:rsid w:val="0057185C"/>
    <w:rsid w:val="00571879"/>
    <w:rsid w:val="00571D87"/>
    <w:rsid w:val="00572190"/>
    <w:rsid w:val="00572609"/>
    <w:rsid w:val="0057268D"/>
    <w:rsid w:val="00572789"/>
    <w:rsid w:val="005728C1"/>
    <w:rsid w:val="005729D8"/>
    <w:rsid w:val="00572A24"/>
    <w:rsid w:val="00572EE6"/>
    <w:rsid w:val="005734D7"/>
    <w:rsid w:val="00573C54"/>
    <w:rsid w:val="00573FE2"/>
    <w:rsid w:val="00573FEF"/>
    <w:rsid w:val="005740B9"/>
    <w:rsid w:val="005740BE"/>
    <w:rsid w:val="0057449C"/>
    <w:rsid w:val="005745FB"/>
    <w:rsid w:val="0057478B"/>
    <w:rsid w:val="00574828"/>
    <w:rsid w:val="00574985"/>
    <w:rsid w:val="00574C6D"/>
    <w:rsid w:val="00574F6D"/>
    <w:rsid w:val="00575C43"/>
    <w:rsid w:val="005761E2"/>
    <w:rsid w:val="005764D3"/>
    <w:rsid w:val="005768C7"/>
    <w:rsid w:val="005768F3"/>
    <w:rsid w:val="00576ADA"/>
    <w:rsid w:val="00576ADD"/>
    <w:rsid w:val="00577873"/>
    <w:rsid w:val="005778B5"/>
    <w:rsid w:val="00577D2B"/>
    <w:rsid w:val="00577D56"/>
    <w:rsid w:val="005804C9"/>
    <w:rsid w:val="0058054B"/>
    <w:rsid w:val="00580703"/>
    <w:rsid w:val="005807DD"/>
    <w:rsid w:val="0058099D"/>
    <w:rsid w:val="00580B0A"/>
    <w:rsid w:val="00580B6C"/>
    <w:rsid w:val="00581034"/>
    <w:rsid w:val="00581146"/>
    <w:rsid w:val="005812CA"/>
    <w:rsid w:val="00581487"/>
    <w:rsid w:val="00581C84"/>
    <w:rsid w:val="00581CA6"/>
    <w:rsid w:val="00582050"/>
    <w:rsid w:val="00582619"/>
    <w:rsid w:val="00582786"/>
    <w:rsid w:val="005827CC"/>
    <w:rsid w:val="00582FF0"/>
    <w:rsid w:val="0058332D"/>
    <w:rsid w:val="005833BB"/>
    <w:rsid w:val="00583A34"/>
    <w:rsid w:val="00583F3E"/>
    <w:rsid w:val="00584D24"/>
    <w:rsid w:val="00584D2D"/>
    <w:rsid w:val="00584E82"/>
    <w:rsid w:val="00584EB4"/>
    <w:rsid w:val="0058590A"/>
    <w:rsid w:val="0058610B"/>
    <w:rsid w:val="005862EA"/>
    <w:rsid w:val="00586865"/>
    <w:rsid w:val="0058692C"/>
    <w:rsid w:val="00586D7F"/>
    <w:rsid w:val="00586E62"/>
    <w:rsid w:val="00587120"/>
    <w:rsid w:val="0058733C"/>
    <w:rsid w:val="00590863"/>
    <w:rsid w:val="00590A17"/>
    <w:rsid w:val="005911D9"/>
    <w:rsid w:val="0059130A"/>
    <w:rsid w:val="00591593"/>
    <w:rsid w:val="0059198F"/>
    <w:rsid w:val="00591F38"/>
    <w:rsid w:val="00592A93"/>
    <w:rsid w:val="00592C5E"/>
    <w:rsid w:val="00592DC6"/>
    <w:rsid w:val="00592E1A"/>
    <w:rsid w:val="005931C7"/>
    <w:rsid w:val="005933DA"/>
    <w:rsid w:val="0059353C"/>
    <w:rsid w:val="005936E9"/>
    <w:rsid w:val="00593736"/>
    <w:rsid w:val="00593A2D"/>
    <w:rsid w:val="00594372"/>
    <w:rsid w:val="00595387"/>
    <w:rsid w:val="00595757"/>
    <w:rsid w:val="005958C7"/>
    <w:rsid w:val="0059665D"/>
    <w:rsid w:val="00596E44"/>
    <w:rsid w:val="005970ED"/>
    <w:rsid w:val="00597386"/>
    <w:rsid w:val="00597AC2"/>
    <w:rsid w:val="00597B7E"/>
    <w:rsid w:val="00597C12"/>
    <w:rsid w:val="005A04D7"/>
    <w:rsid w:val="005A052B"/>
    <w:rsid w:val="005A0791"/>
    <w:rsid w:val="005A08B1"/>
    <w:rsid w:val="005A0A90"/>
    <w:rsid w:val="005A0F6E"/>
    <w:rsid w:val="005A1351"/>
    <w:rsid w:val="005A1D7B"/>
    <w:rsid w:val="005A1F71"/>
    <w:rsid w:val="005A230C"/>
    <w:rsid w:val="005A2F0B"/>
    <w:rsid w:val="005A3009"/>
    <w:rsid w:val="005A31DA"/>
    <w:rsid w:val="005A3318"/>
    <w:rsid w:val="005A33AF"/>
    <w:rsid w:val="005A4236"/>
    <w:rsid w:val="005A46C3"/>
    <w:rsid w:val="005A4989"/>
    <w:rsid w:val="005A4C7E"/>
    <w:rsid w:val="005A4DC1"/>
    <w:rsid w:val="005A550E"/>
    <w:rsid w:val="005A56FB"/>
    <w:rsid w:val="005A6431"/>
    <w:rsid w:val="005A67E4"/>
    <w:rsid w:val="005A68CC"/>
    <w:rsid w:val="005A7118"/>
    <w:rsid w:val="005A747E"/>
    <w:rsid w:val="005A7551"/>
    <w:rsid w:val="005B004B"/>
    <w:rsid w:val="005B0142"/>
    <w:rsid w:val="005B091B"/>
    <w:rsid w:val="005B0B0A"/>
    <w:rsid w:val="005B1394"/>
    <w:rsid w:val="005B1441"/>
    <w:rsid w:val="005B17FA"/>
    <w:rsid w:val="005B21A8"/>
    <w:rsid w:val="005B22F6"/>
    <w:rsid w:val="005B25CC"/>
    <w:rsid w:val="005B2649"/>
    <w:rsid w:val="005B2A0A"/>
    <w:rsid w:val="005B3695"/>
    <w:rsid w:val="005B371E"/>
    <w:rsid w:val="005B3B9C"/>
    <w:rsid w:val="005B4ABC"/>
    <w:rsid w:val="005B4D94"/>
    <w:rsid w:val="005B4D9D"/>
    <w:rsid w:val="005B4E7A"/>
    <w:rsid w:val="005B5319"/>
    <w:rsid w:val="005B5554"/>
    <w:rsid w:val="005B5801"/>
    <w:rsid w:val="005B5A67"/>
    <w:rsid w:val="005B60DE"/>
    <w:rsid w:val="005B6248"/>
    <w:rsid w:val="005B69C7"/>
    <w:rsid w:val="005B6EFC"/>
    <w:rsid w:val="005B7375"/>
    <w:rsid w:val="005B7AB7"/>
    <w:rsid w:val="005B7B6B"/>
    <w:rsid w:val="005B7D22"/>
    <w:rsid w:val="005C0150"/>
    <w:rsid w:val="005C05E0"/>
    <w:rsid w:val="005C0A3E"/>
    <w:rsid w:val="005C0D8E"/>
    <w:rsid w:val="005C151A"/>
    <w:rsid w:val="005C15EE"/>
    <w:rsid w:val="005C1A0E"/>
    <w:rsid w:val="005C1A15"/>
    <w:rsid w:val="005C2242"/>
    <w:rsid w:val="005C2764"/>
    <w:rsid w:val="005C283C"/>
    <w:rsid w:val="005C2B80"/>
    <w:rsid w:val="005C3023"/>
    <w:rsid w:val="005C3D4C"/>
    <w:rsid w:val="005C3E9B"/>
    <w:rsid w:val="005C4005"/>
    <w:rsid w:val="005C4846"/>
    <w:rsid w:val="005C4DE5"/>
    <w:rsid w:val="005C5089"/>
    <w:rsid w:val="005C5470"/>
    <w:rsid w:val="005C59D5"/>
    <w:rsid w:val="005C5AB8"/>
    <w:rsid w:val="005C5C3A"/>
    <w:rsid w:val="005C5D60"/>
    <w:rsid w:val="005C5DCD"/>
    <w:rsid w:val="005C5F59"/>
    <w:rsid w:val="005C6029"/>
    <w:rsid w:val="005C6355"/>
    <w:rsid w:val="005C6E67"/>
    <w:rsid w:val="005C6EDC"/>
    <w:rsid w:val="005C7145"/>
    <w:rsid w:val="005C7EB6"/>
    <w:rsid w:val="005D02EB"/>
    <w:rsid w:val="005D045A"/>
    <w:rsid w:val="005D08E5"/>
    <w:rsid w:val="005D0A6C"/>
    <w:rsid w:val="005D0B0B"/>
    <w:rsid w:val="005D0D6D"/>
    <w:rsid w:val="005D0FC6"/>
    <w:rsid w:val="005D0FD3"/>
    <w:rsid w:val="005D1139"/>
    <w:rsid w:val="005D1267"/>
    <w:rsid w:val="005D166B"/>
    <w:rsid w:val="005D18C1"/>
    <w:rsid w:val="005D1B2B"/>
    <w:rsid w:val="005D1E3C"/>
    <w:rsid w:val="005D2041"/>
    <w:rsid w:val="005D2256"/>
    <w:rsid w:val="005D24E8"/>
    <w:rsid w:val="005D267F"/>
    <w:rsid w:val="005D2998"/>
    <w:rsid w:val="005D2D24"/>
    <w:rsid w:val="005D2F28"/>
    <w:rsid w:val="005D3970"/>
    <w:rsid w:val="005D3CE4"/>
    <w:rsid w:val="005D454D"/>
    <w:rsid w:val="005D490B"/>
    <w:rsid w:val="005D491F"/>
    <w:rsid w:val="005D4AF3"/>
    <w:rsid w:val="005D4F58"/>
    <w:rsid w:val="005D5055"/>
    <w:rsid w:val="005D517E"/>
    <w:rsid w:val="005D5965"/>
    <w:rsid w:val="005D5B49"/>
    <w:rsid w:val="005D5DF9"/>
    <w:rsid w:val="005D6188"/>
    <w:rsid w:val="005D66DA"/>
    <w:rsid w:val="005D67BB"/>
    <w:rsid w:val="005D6C49"/>
    <w:rsid w:val="005D7048"/>
    <w:rsid w:val="005D7205"/>
    <w:rsid w:val="005D7386"/>
    <w:rsid w:val="005D74F7"/>
    <w:rsid w:val="005D7A00"/>
    <w:rsid w:val="005D7FD1"/>
    <w:rsid w:val="005E041D"/>
    <w:rsid w:val="005E110F"/>
    <w:rsid w:val="005E1540"/>
    <w:rsid w:val="005E15AB"/>
    <w:rsid w:val="005E15AD"/>
    <w:rsid w:val="005E2C2A"/>
    <w:rsid w:val="005E2C67"/>
    <w:rsid w:val="005E320F"/>
    <w:rsid w:val="005E3ED7"/>
    <w:rsid w:val="005E3EE7"/>
    <w:rsid w:val="005E407E"/>
    <w:rsid w:val="005E40BF"/>
    <w:rsid w:val="005E4282"/>
    <w:rsid w:val="005E4736"/>
    <w:rsid w:val="005E48B8"/>
    <w:rsid w:val="005E4A8C"/>
    <w:rsid w:val="005E5165"/>
    <w:rsid w:val="005E532A"/>
    <w:rsid w:val="005E532B"/>
    <w:rsid w:val="005E5412"/>
    <w:rsid w:val="005E56A3"/>
    <w:rsid w:val="005E5BFB"/>
    <w:rsid w:val="005E6411"/>
    <w:rsid w:val="005E66F0"/>
    <w:rsid w:val="005E6E82"/>
    <w:rsid w:val="005E6F78"/>
    <w:rsid w:val="005E71BE"/>
    <w:rsid w:val="005E72CE"/>
    <w:rsid w:val="005E74B8"/>
    <w:rsid w:val="005E76FE"/>
    <w:rsid w:val="005E7EDA"/>
    <w:rsid w:val="005E7F1B"/>
    <w:rsid w:val="005F09CC"/>
    <w:rsid w:val="005F0E9F"/>
    <w:rsid w:val="005F13E4"/>
    <w:rsid w:val="005F17DC"/>
    <w:rsid w:val="005F19D0"/>
    <w:rsid w:val="005F23AF"/>
    <w:rsid w:val="005F25E9"/>
    <w:rsid w:val="005F2715"/>
    <w:rsid w:val="005F27A2"/>
    <w:rsid w:val="005F28EB"/>
    <w:rsid w:val="005F2CF1"/>
    <w:rsid w:val="005F2D07"/>
    <w:rsid w:val="005F2E5B"/>
    <w:rsid w:val="005F3199"/>
    <w:rsid w:val="005F3231"/>
    <w:rsid w:val="005F3FF5"/>
    <w:rsid w:val="005F430C"/>
    <w:rsid w:val="005F460E"/>
    <w:rsid w:val="005F4832"/>
    <w:rsid w:val="005F4BB3"/>
    <w:rsid w:val="005F4CFA"/>
    <w:rsid w:val="005F50E2"/>
    <w:rsid w:val="005F520A"/>
    <w:rsid w:val="005F5BDA"/>
    <w:rsid w:val="005F61D2"/>
    <w:rsid w:val="005F62AA"/>
    <w:rsid w:val="005F6C92"/>
    <w:rsid w:val="005F6EAC"/>
    <w:rsid w:val="005F77F6"/>
    <w:rsid w:val="005F781B"/>
    <w:rsid w:val="006000E8"/>
    <w:rsid w:val="00600A82"/>
    <w:rsid w:val="00600CD4"/>
    <w:rsid w:val="00600E94"/>
    <w:rsid w:val="006019EC"/>
    <w:rsid w:val="00601E3F"/>
    <w:rsid w:val="0060219C"/>
    <w:rsid w:val="0060226F"/>
    <w:rsid w:val="00602750"/>
    <w:rsid w:val="0060280F"/>
    <w:rsid w:val="00602BC8"/>
    <w:rsid w:val="00602D2D"/>
    <w:rsid w:val="00602F43"/>
    <w:rsid w:val="006031B0"/>
    <w:rsid w:val="00603A1B"/>
    <w:rsid w:val="006041AF"/>
    <w:rsid w:val="0060444F"/>
    <w:rsid w:val="0060460D"/>
    <w:rsid w:val="00604941"/>
    <w:rsid w:val="00604CB8"/>
    <w:rsid w:val="00604E01"/>
    <w:rsid w:val="00604F6E"/>
    <w:rsid w:val="00605112"/>
    <w:rsid w:val="006052EA"/>
    <w:rsid w:val="00605501"/>
    <w:rsid w:val="00605551"/>
    <w:rsid w:val="0060559F"/>
    <w:rsid w:val="006055FA"/>
    <w:rsid w:val="006059E0"/>
    <w:rsid w:val="00605BBF"/>
    <w:rsid w:val="0060614F"/>
    <w:rsid w:val="006062F6"/>
    <w:rsid w:val="0060672B"/>
    <w:rsid w:val="00607863"/>
    <w:rsid w:val="00607B7D"/>
    <w:rsid w:val="006103E0"/>
    <w:rsid w:val="00610474"/>
    <w:rsid w:val="00610737"/>
    <w:rsid w:val="006107C9"/>
    <w:rsid w:val="006108FA"/>
    <w:rsid w:val="00610903"/>
    <w:rsid w:val="006114EB"/>
    <w:rsid w:val="00611541"/>
    <w:rsid w:val="0061169A"/>
    <w:rsid w:val="00611E25"/>
    <w:rsid w:val="006122DC"/>
    <w:rsid w:val="00612717"/>
    <w:rsid w:val="00612A9A"/>
    <w:rsid w:val="0061345B"/>
    <w:rsid w:val="00613CD7"/>
    <w:rsid w:val="00614357"/>
    <w:rsid w:val="00614597"/>
    <w:rsid w:val="006145D3"/>
    <w:rsid w:val="00615207"/>
    <w:rsid w:val="00615510"/>
    <w:rsid w:val="006155A6"/>
    <w:rsid w:val="00615695"/>
    <w:rsid w:val="00616251"/>
    <w:rsid w:val="0061665D"/>
    <w:rsid w:val="006166BC"/>
    <w:rsid w:val="00616CBE"/>
    <w:rsid w:val="00617169"/>
    <w:rsid w:val="00617BE3"/>
    <w:rsid w:val="006202A6"/>
    <w:rsid w:val="0062047A"/>
    <w:rsid w:val="00620736"/>
    <w:rsid w:val="00620760"/>
    <w:rsid w:val="00620918"/>
    <w:rsid w:val="006211C9"/>
    <w:rsid w:val="006213BE"/>
    <w:rsid w:val="00621DE6"/>
    <w:rsid w:val="00622077"/>
    <w:rsid w:val="00622912"/>
    <w:rsid w:val="006230E8"/>
    <w:rsid w:val="00623F33"/>
    <w:rsid w:val="00624A1A"/>
    <w:rsid w:val="00624A74"/>
    <w:rsid w:val="00624FF7"/>
    <w:rsid w:val="006256D2"/>
    <w:rsid w:val="006259C7"/>
    <w:rsid w:val="00625AEA"/>
    <w:rsid w:val="00626123"/>
    <w:rsid w:val="0062622F"/>
    <w:rsid w:val="006268D4"/>
    <w:rsid w:val="00627179"/>
    <w:rsid w:val="006272E7"/>
    <w:rsid w:val="0062789F"/>
    <w:rsid w:val="0063021F"/>
    <w:rsid w:val="00630377"/>
    <w:rsid w:val="006305A5"/>
    <w:rsid w:val="006305F9"/>
    <w:rsid w:val="006309CD"/>
    <w:rsid w:val="00630C05"/>
    <w:rsid w:val="00630C5E"/>
    <w:rsid w:val="006310F1"/>
    <w:rsid w:val="00631318"/>
    <w:rsid w:val="006314EA"/>
    <w:rsid w:val="00631AF9"/>
    <w:rsid w:val="00631D9D"/>
    <w:rsid w:val="00631F12"/>
    <w:rsid w:val="006326FD"/>
    <w:rsid w:val="00632B67"/>
    <w:rsid w:val="00632E82"/>
    <w:rsid w:val="00632FF8"/>
    <w:rsid w:val="00633104"/>
    <w:rsid w:val="00633251"/>
    <w:rsid w:val="006334B7"/>
    <w:rsid w:val="00633B60"/>
    <w:rsid w:val="006345B3"/>
    <w:rsid w:val="00634D56"/>
    <w:rsid w:val="006350B6"/>
    <w:rsid w:val="0063513D"/>
    <w:rsid w:val="00635277"/>
    <w:rsid w:val="00635286"/>
    <w:rsid w:val="006352A8"/>
    <w:rsid w:val="006352B0"/>
    <w:rsid w:val="00635AAF"/>
    <w:rsid w:val="00635D35"/>
    <w:rsid w:val="00636BA1"/>
    <w:rsid w:val="00636C1E"/>
    <w:rsid w:val="00637724"/>
    <w:rsid w:val="0063796D"/>
    <w:rsid w:val="00637BBF"/>
    <w:rsid w:val="00640143"/>
    <w:rsid w:val="0064029D"/>
    <w:rsid w:val="006403DB"/>
    <w:rsid w:val="00640673"/>
    <w:rsid w:val="00640885"/>
    <w:rsid w:val="006409CA"/>
    <w:rsid w:val="00641E0D"/>
    <w:rsid w:val="00641E60"/>
    <w:rsid w:val="00641F90"/>
    <w:rsid w:val="00641F9D"/>
    <w:rsid w:val="00642479"/>
    <w:rsid w:val="006424BA"/>
    <w:rsid w:val="00642A0D"/>
    <w:rsid w:val="00643AF9"/>
    <w:rsid w:val="00643E35"/>
    <w:rsid w:val="00644004"/>
    <w:rsid w:val="00644050"/>
    <w:rsid w:val="0064449E"/>
    <w:rsid w:val="00644639"/>
    <w:rsid w:val="00644C62"/>
    <w:rsid w:val="006453D6"/>
    <w:rsid w:val="00645512"/>
    <w:rsid w:val="006457D2"/>
    <w:rsid w:val="00645A91"/>
    <w:rsid w:val="00645C15"/>
    <w:rsid w:val="00645C62"/>
    <w:rsid w:val="00645FB6"/>
    <w:rsid w:val="006463EC"/>
    <w:rsid w:val="006467B4"/>
    <w:rsid w:val="00646E52"/>
    <w:rsid w:val="00646F4F"/>
    <w:rsid w:val="006471BD"/>
    <w:rsid w:val="00647505"/>
    <w:rsid w:val="0064787D"/>
    <w:rsid w:val="00647899"/>
    <w:rsid w:val="00647BD8"/>
    <w:rsid w:val="00647DBA"/>
    <w:rsid w:val="00650143"/>
    <w:rsid w:val="00650203"/>
    <w:rsid w:val="00650559"/>
    <w:rsid w:val="00650941"/>
    <w:rsid w:val="00650B1F"/>
    <w:rsid w:val="00650C66"/>
    <w:rsid w:val="006514CB"/>
    <w:rsid w:val="006515D7"/>
    <w:rsid w:val="006525AD"/>
    <w:rsid w:val="00652D0C"/>
    <w:rsid w:val="00652E04"/>
    <w:rsid w:val="006531F7"/>
    <w:rsid w:val="0065377B"/>
    <w:rsid w:val="006538C3"/>
    <w:rsid w:val="00653AC5"/>
    <w:rsid w:val="00653CDF"/>
    <w:rsid w:val="00653D8F"/>
    <w:rsid w:val="006543DB"/>
    <w:rsid w:val="006548D0"/>
    <w:rsid w:val="00654C44"/>
    <w:rsid w:val="00654DB4"/>
    <w:rsid w:val="00655B23"/>
    <w:rsid w:val="00655BA2"/>
    <w:rsid w:val="00655E01"/>
    <w:rsid w:val="0065676D"/>
    <w:rsid w:val="00656B2E"/>
    <w:rsid w:val="006577F7"/>
    <w:rsid w:val="00657CB3"/>
    <w:rsid w:val="00657D68"/>
    <w:rsid w:val="006601F2"/>
    <w:rsid w:val="00660224"/>
    <w:rsid w:val="006609BA"/>
    <w:rsid w:val="006609CD"/>
    <w:rsid w:val="006610EE"/>
    <w:rsid w:val="00661267"/>
    <w:rsid w:val="006613AA"/>
    <w:rsid w:val="00661417"/>
    <w:rsid w:val="0066189B"/>
    <w:rsid w:val="006620B6"/>
    <w:rsid w:val="00662D2C"/>
    <w:rsid w:val="00662DFA"/>
    <w:rsid w:val="0066346C"/>
    <w:rsid w:val="00663C5A"/>
    <w:rsid w:val="00664034"/>
    <w:rsid w:val="006646AF"/>
    <w:rsid w:val="00664C2D"/>
    <w:rsid w:val="00664EF4"/>
    <w:rsid w:val="00665CBE"/>
    <w:rsid w:val="006665F9"/>
    <w:rsid w:val="00666BBA"/>
    <w:rsid w:val="00666D81"/>
    <w:rsid w:val="006671FB"/>
    <w:rsid w:val="006673E4"/>
    <w:rsid w:val="006674D0"/>
    <w:rsid w:val="00667DA0"/>
    <w:rsid w:val="00670779"/>
    <w:rsid w:val="0067077D"/>
    <w:rsid w:val="00670B86"/>
    <w:rsid w:val="006715E9"/>
    <w:rsid w:val="00671D02"/>
    <w:rsid w:val="00671E5C"/>
    <w:rsid w:val="00672713"/>
    <w:rsid w:val="0067282A"/>
    <w:rsid w:val="00672A70"/>
    <w:rsid w:val="00672E37"/>
    <w:rsid w:val="00673010"/>
    <w:rsid w:val="0067334F"/>
    <w:rsid w:val="006735D1"/>
    <w:rsid w:val="0067396F"/>
    <w:rsid w:val="00674191"/>
    <w:rsid w:val="00674235"/>
    <w:rsid w:val="0067439E"/>
    <w:rsid w:val="006743B3"/>
    <w:rsid w:val="00674455"/>
    <w:rsid w:val="00674827"/>
    <w:rsid w:val="00674A84"/>
    <w:rsid w:val="00674C2D"/>
    <w:rsid w:val="006754F5"/>
    <w:rsid w:val="006757A7"/>
    <w:rsid w:val="006763BD"/>
    <w:rsid w:val="00676776"/>
    <w:rsid w:val="00676ADA"/>
    <w:rsid w:val="00676DDA"/>
    <w:rsid w:val="0067700C"/>
    <w:rsid w:val="00677D27"/>
    <w:rsid w:val="00680D77"/>
    <w:rsid w:val="006811DB"/>
    <w:rsid w:val="0068153D"/>
    <w:rsid w:val="006815A3"/>
    <w:rsid w:val="006817A1"/>
    <w:rsid w:val="00681A00"/>
    <w:rsid w:val="00681CC2"/>
    <w:rsid w:val="00681D4C"/>
    <w:rsid w:val="0068288C"/>
    <w:rsid w:val="00682BF4"/>
    <w:rsid w:val="00682CA8"/>
    <w:rsid w:val="00683992"/>
    <w:rsid w:val="00683ED3"/>
    <w:rsid w:val="0068442D"/>
    <w:rsid w:val="00684BDB"/>
    <w:rsid w:val="00684FC1"/>
    <w:rsid w:val="00685070"/>
    <w:rsid w:val="00685159"/>
    <w:rsid w:val="006851EA"/>
    <w:rsid w:val="00685626"/>
    <w:rsid w:val="00685F2A"/>
    <w:rsid w:val="00686013"/>
    <w:rsid w:val="006872D5"/>
    <w:rsid w:val="00687CAF"/>
    <w:rsid w:val="00687D08"/>
    <w:rsid w:val="00687D5E"/>
    <w:rsid w:val="0069030E"/>
    <w:rsid w:val="00690F0A"/>
    <w:rsid w:val="0069163D"/>
    <w:rsid w:val="00691BDE"/>
    <w:rsid w:val="00692127"/>
    <w:rsid w:val="00692329"/>
    <w:rsid w:val="006924B5"/>
    <w:rsid w:val="00692558"/>
    <w:rsid w:val="00692581"/>
    <w:rsid w:val="0069345C"/>
    <w:rsid w:val="006937C2"/>
    <w:rsid w:val="00693815"/>
    <w:rsid w:val="00693E36"/>
    <w:rsid w:val="00693ED7"/>
    <w:rsid w:val="006946D2"/>
    <w:rsid w:val="006954EE"/>
    <w:rsid w:val="00696162"/>
    <w:rsid w:val="0069628D"/>
    <w:rsid w:val="00696944"/>
    <w:rsid w:val="00696A25"/>
    <w:rsid w:val="00696BF5"/>
    <w:rsid w:val="00696ED9"/>
    <w:rsid w:val="0069704A"/>
    <w:rsid w:val="006976B4"/>
    <w:rsid w:val="006A0C22"/>
    <w:rsid w:val="006A0E52"/>
    <w:rsid w:val="006A0F68"/>
    <w:rsid w:val="006A16AA"/>
    <w:rsid w:val="006A16F2"/>
    <w:rsid w:val="006A1C7D"/>
    <w:rsid w:val="006A1CC3"/>
    <w:rsid w:val="006A1D58"/>
    <w:rsid w:val="006A26D4"/>
    <w:rsid w:val="006A2831"/>
    <w:rsid w:val="006A36B8"/>
    <w:rsid w:val="006A3D00"/>
    <w:rsid w:val="006A41EE"/>
    <w:rsid w:val="006A422A"/>
    <w:rsid w:val="006A4726"/>
    <w:rsid w:val="006A4958"/>
    <w:rsid w:val="006A57BA"/>
    <w:rsid w:val="006A5C1C"/>
    <w:rsid w:val="006A63D3"/>
    <w:rsid w:val="006A63E5"/>
    <w:rsid w:val="006A6586"/>
    <w:rsid w:val="006A66FB"/>
    <w:rsid w:val="006A6ACA"/>
    <w:rsid w:val="006A6AEE"/>
    <w:rsid w:val="006A6CC1"/>
    <w:rsid w:val="006A71A8"/>
    <w:rsid w:val="006A71CA"/>
    <w:rsid w:val="006A73C3"/>
    <w:rsid w:val="006A79A0"/>
    <w:rsid w:val="006A7A6C"/>
    <w:rsid w:val="006A7C8E"/>
    <w:rsid w:val="006B005A"/>
    <w:rsid w:val="006B126C"/>
    <w:rsid w:val="006B1536"/>
    <w:rsid w:val="006B15A7"/>
    <w:rsid w:val="006B1F7C"/>
    <w:rsid w:val="006B1FA4"/>
    <w:rsid w:val="006B205E"/>
    <w:rsid w:val="006B20CB"/>
    <w:rsid w:val="006B20E1"/>
    <w:rsid w:val="006B2A34"/>
    <w:rsid w:val="006B2FFF"/>
    <w:rsid w:val="006B3130"/>
    <w:rsid w:val="006B31EE"/>
    <w:rsid w:val="006B4560"/>
    <w:rsid w:val="006B4E27"/>
    <w:rsid w:val="006B524B"/>
    <w:rsid w:val="006B57F5"/>
    <w:rsid w:val="006B63C5"/>
    <w:rsid w:val="006B6936"/>
    <w:rsid w:val="006B6BB0"/>
    <w:rsid w:val="006B766D"/>
    <w:rsid w:val="006C041F"/>
    <w:rsid w:val="006C06A1"/>
    <w:rsid w:val="006C165D"/>
    <w:rsid w:val="006C1797"/>
    <w:rsid w:val="006C1B33"/>
    <w:rsid w:val="006C2222"/>
    <w:rsid w:val="006C2736"/>
    <w:rsid w:val="006C27BD"/>
    <w:rsid w:val="006C32B9"/>
    <w:rsid w:val="006C3AFC"/>
    <w:rsid w:val="006C3C6E"/>
    <w:rsid w:val="006C3CB2"/>
    <w:rsid w:val="006C40DE"/>
    <w:rsid w:val="006C480B"/>
    <w:rsid w:val="006C4AD7"/>
    <w:rsid w:val="006C507A"/>
    <w:rsid w:val="006C5C4B"/>
    <w:rsid w:val="006C604C"/>
    <w:rsid w:val="006C61C6"/>
    <w:rsid w:val="006C63D5"/>
    <w:rsid w:val="006C699B"/>
    <w:rsid w:val="006C69FA"/>
    <w:rsid w:val="006C6F55"/>
    <w:rsid w:val="006C7795"/>
    <w:rsid w:val="006C7979"/>
    <w:rsid w:val="006C7EAB"/>
    <w:rsid w:val="006D03CB"/>
    <w:rsid w:val="006D0646"/>
    <w:rsid w:val="006D065F"/>
    <w:rsid w:val="006D06EF"/>
    <w:rsid w:val="006D0851"/>
    <w:rsid w:val="006D0DDE"/>
    <w:rsid w:val="006D127A"/>
    <w:rsid w:val="006D1594"/>
    <w:rsid w:val="006D1610"/>
    <w:rsid w:val="006D1F7C"/>
    <w:rsid w:val="006D2789"/>
    <w:rsid w:val="006D2B59"/>
    <w:rsid w:val="006D2CF6"/>
    <w:rsid w:val="006D2D77"/>
    <w:rsid w:val="006D2E1B"/>
    <w:rsid w:val="006D32FD"/>
    <w:rsid w:val="006D39F4"/>
    <w:rsid w:val="006D3C65"/>
    <w:rsid w:val="006D3F00"/>
    <w:rsid w:val="006D3F85"/>
    <w:rsid w:val="006D476D"/>
    <w:rsid w:val="006D4941"/>
    <w:rsid w:val="006D49CE"/>
    <w:rsid w:val="006D4B71"/>
    <w:rsid w:val="006D53A3"/>
    <w:rsid w:val="006D5772"/>
    <w:rsid w:val="006D5963"/>
    <w:rsid w:val="006D5B19"/>
    <w:rsid w:val="006D5C32"/>
    <w:rsid w:val="006D5CB6"/>
    <w:rsid w:val="006D6170"/>
    <w:rsid w:val="006D6177"/>
    <w:rsid w:val="006D62F8"/>
    <w:rsid w:val="006D656F"/>
    <w:rsid w:val="006D6729"/>
    <w:rsid w:val="006D673A"/>
    <w:rsid w:val="006D6785"/>
    <w:rsid w:val="006D6819"/>
    <w:rsid w:val="006D6BD3"/>
    <w:rsid w:val="006D728B"/>
    <w:rsid w:val="006D7477"/>
    <w:rsid w:val="006D76CE"/>
    <w:rsid w:val="006D7A44"/>
    <w:rsid w:val="006D7B1A"/>
    <w:rsid w:val="006E0037"/>
    <w:rsid w:val="006E028C"/>
    <w:rsid w:val="006E03F7"/>
    <w:rsid w:val="006E0EB2"/>
    <w:rsid w:val="006E11C1"/>
    <w:rsid w:val="006E12A0"/>
    <w:rsid w:val="006E12D5"/>
    <w:rsid w:val="006E1D51"/>
    <w:rsid w:val="006E23D8"/>
    <w:rsid w:val="006E2FD9"/>
    <w:rsid w:val="006E3439"/>
    <w:rsid w:val="006E358D"/>
    <w:rsid w:val="006E3594"/>
    <w:rsid w:val="006E39B3"/>
    <w:rsid w:val="006E3D46"/>
    <w:rsid w:val="006E3F07"/>
    <w:rsid w:val="006E3FBE"/>
    <w:rsid w:val="006E4110"/>
    <w:rsid w:val="006E46C5"/>
    <w:rsid w:val="006E524A"/>
    <w:rsid w:val="006E533F"/>
    <w:rsid w:val="006E5867"/>
    <w:rsid w:val="006E594D"/>
    <w:rsid w:val="006E693E"/>
    <w:rsid w:val="006E6A16"/>
    <w:rsid w:val="006E7038"/>
    <w:rsid w:val="006E70B8"/>
    <w:rsid w:val="006E7B56"/>
    <w:rsid w:val="006E7DCF"/>
    <w:rsid w:val="006E7E94"/>
    <w:rsid w:val="006F127E"/>
    <w:rsid w:val="006F15F9"/>
    <w:rsid w:val="006F18FD"/>
    <w:rsid w:val="006F1E97"/>
    <w:rsid w:val="006F20B1"/>
    <w:rsid w:val="006F22E4"/>
    <w:rsid w:val="006F2335"/>
    <w:rsid w:val="006F2F5C"/>
    <w:rsid w:val="006F3764"/>
    <w:rsid w:val="006F3B18"/>
    <w:rsid w:val="006F40E0"/>
    <w:rsid w:val="006F4683"/>
    <w:rsid w:val="006F48A5"/>
    <w:rsid w:val="006F4C4B"/>
    <w:rsid w:val="006F4D82"/>
    <w:rsid w:val="006F4DC3"/>
    <w:rsid w:val="006F4E4E"/>
    <w:rsid w:val="006F50D8"/>
    <w:rsid w:val="006F51C6"/>
    <w:rsid w:val="006F5729"/>
    <w:rsid w:val="006F5D8A"/>
    <w:rsid w:val="006F621F"/>
    <w:rsid w:val="006F69C5"/>
    <w:rsid w:val="006F69EE"/>
    <w:rsid w:val="006F6D88"/>
    <w:rsid w:val="006F7A20"/>
    <w:rsid w:val="006F7C58"/>
    <w:rsid w:val="006F7C8F"/>
    <w:rsid w:val="006F7CC2"/>
    <w:rsid w:val="007002E4"/>
    <w:rsid w:val="007006B5"/>
    <w:rsid w:val="00700772"/>
    <w:rsid w:val="00700AFA"/>
    <w:rsid w:val="00701397"/>
    <w:rsid w:val="00701630"/>
    <w:rsid w:val="00701769"/>
    <w:rsid w:val="0070254E"/>
    <w:rsid w:val="007026E2"/>
    <w:rsid w:val="00702847"/>
    <w:rsid w:val="007028B9"/>
    <w:rsid w:val="00702E5B"/>
    <w:rsid w:val="00703067"/>
    <w:rsid w:val="007032EC"/>
    <w:rsid w:val="0070332C"/>
    <w:rsid w:val="00703385"/>
    <w:rsid w:val="007033D8"/>
    <w:rsid w:val="007038C1"/>
    <w:rsid w:val="007038C4"/>
    <w:rsid w:val="00703F89"/>
    <w:rsid w:val="007046F2"/>
    <w:rsid w:val="00704718"/>
    <w:rsid w:val="00704C78"/>
    <w:rsid w:val="00705431"/>
    <w:rsid w:val="00705D29"/>
    <w:rsid w:val="00705EBF"/>
    <w:rsid w:val="00705FA8"/>
    <w:rsid w:val="007060D1"/>
    <w:rsid w:val="00706AA9"/>
    <w:rsid w:val="0070740E"/>
    <w:rsid w:val="00707441"/>
    <w:rsid w:val="00707D5E"/>
    <w:rsid w:val="00707EBE"/>
    <w:rsid w:val="00710771"/>
    <w:rsid w:val="00710979"/>
    <w:rsid w:val="00710E3E"/>
    <w:rsid w:val="007110E6"/>
    <w:rsid w:val="007113F9"/>
    <w:rsid w:val="00711444"/>
    <w:rsid w:val="00711787"/>
    <w:rsid w:val="007117BE"/>
    <w:rsid w:val="00711CD2"/>
    <w:rsid w:val="00712A57"/>
    <w:rsid w:val="007133BF"/>
    <w:rsid w:val="00713857"/>
    <w:rsid w:val="00713DEF"/>
    <w:rsid w:val="00714182"/>
    <w:rsid w:val="007141D0"/>
    <w:rsid w:val="00714809"/>
    <w:rsid w:val="00714858"/>
    <w:rsid w:val="00714AE3"/>
    <w:rsid w:val="00714E36"/>
    <w:rsid w:val="007154F3"/>
    <w:rsid w:val="00715772"/>
    <w:rsid w:val="007159DF"/>
    <w:rsid w:val="00715CB0"/>
    <w:rsid w:val="00715FE4"/>
    <w:rsid w:val="0071684E"/>
    <w:rsid w:val="0071692A"/>
    <w:rsid w:val="00717239"/>
    <w:rsid w:val="0071755B"/>
    <w:rsid w:val="0071767A"/>
    <w:rsid w:val="007178F4"/>
    <w:rsid w:val="00717FC0"/>
    <w:rsid w:val="0072005C"/>
    <w:rsid w:val="00720197"/>
    <w:rsid w:val="0072019C"/>
    <w:rsid w:val="0072049C"/>
    <w:rsid w:val="007204BE"/>
    <w:rsid w:val="00720CA8"/>
    <w:rsid w:val="00720D65"/>
    <w:rsid w:val="00721079"/>
    <w:rsid w:val="007210AF"/>
    <w:rsid w:val="00721229"/>
    <w:rsid w:val="00721E8A"/>
    <w:rsid w:val="007226F6"/>
    <w:rsid w:val="00723635"/>
    <w:rsid w:val="00723702"/>
    <w:rsid w:val="00723767"/>
    <w:rsid w:val="0072379A"/>
    <w:rsid w:val="00724365"/>
    <w:rsid w:val="0072506D"/>
    <w:rsid w:val="00725F48"/>
    <w:rsid w:val="00726C85"/>
    <w:rsid w:val="00726E8B"/>
    <w:rsid w:val="00727070"/>
    <w:rsid w:val="00727196"/>
    <w:rsid w:val="00727625"/>
    <w:rsid w:val="00727790"/>
    <w:rsid w:val="00727833"/>
    <w:rsid w:val="007278F9"/>
    <w:rsid w:val="00727B13"/>
    <w:rsid w:val="00727B38"/>
    <w:rsid w:val="00727C6E"/>
    <w:rsid w:val="0073046A"/>
    <w:rsid w:val="007307EF"/>
    <w:rsid w:val="00730B0D"/>
    <w:rsid w:val="00730E53"/>
    <w:rsid w:val="00731ABB"/>
    <w:rsid w:val="00731B25"/>
    <w:rsid w:val="00732376"/>
    <w:rsid w:val="0073379A"/>
    <w:rsid w:val="00733E20"/>
    <w:rsid w:val="00734108"/>
    <w:rsid w:val="0073413C"/>
    <w:rsid w:val="007344D5"/>
    <w:rsid w:val="00734F0B"/>
    <w:rsid w:val="00734FA3"/>
    <w:rsid w:val="007358AE"/>
    <w:rsid w:val="00735E61"/>
    <w:rsid w:val="007368AF"/>
    <w:rsid w:val="007368BA"/>
    <w:rsid w:val="007368C4"/>
    <w:rsid w:val="00737805"/>
    <w:rsid w:val="0073794C"/>
    <w:rsid w:val="00737B16"/>
    <w:rsid w:val="00737EA2"/>
    <w:rsid w:val="007404D4"/>
    <w:rsid w:val="00740691"/>
    <w:rsid w:val="00740ABB"/>
    <w:rsid w:val="00740B8B"/>
    <w:rsid w:val="00740DA1"/>
    <w:rsid w:val="00740FA0"/>
    <w:rsid w:val="00741317"/>
    <w:rsid w:val="0074154F"/>
    <w:rsid w:val="00741671"/>
    <w:rsid w:val="00741761"/>
    <w:rsid w:val="007417AE"/>
    <w:rsid w:val="00741890"/>
    <w:rsid w:val="00741A26"/>
    <w:rsid w:val="00741C3C"/>
    <w:rsid w:val="00741C41"/>
    <w:rsid w:val="00742369"/>
    <w:rsid w:val="007427FC"/>
    <w:rsid w:val="007428B9"/>
    <w:rsid w:val="00743348"/>
    <w:rsid w:val="00743B2B"/>
    <w:rsid w:val="00743DFC"/>
    <w:rsid w:val="00743ED5"/>
    <w:rsid w:val="00744820"/>
    <w:rsid w:val="00744BC6"/>
    <w:rsid w:val="00744C9D"/>
    <w:rsid w:val="007451E8"/>
    <w:rsid w:val="00745A15"/>
    <w:rsid w:val="00745C0B"/>
    <w:rsid w:val="00746F56"/>
    <w:rsid w:val="007475F7"/>
    <w:rsid w:val="00747A64"/>
    <w:rsid w:val="00747F08"/>
    <w:rsid w:val="007501DE"/>
    <w:rsid w:val="00750CDC"/>
    <w:rsid w:val="00751563"/>
    <w:rsid w:val="007516A1"/>
    <w:rsid w:val="00751A38"/>
    <w:rsid w:val="00751B04"/>
    <w:rsid w:val="00751FB1"/>
    <w:rsid w:val="0075213C"/>
    <w:rsid w:val="00752332"/>
    <w:rsid w:val="00752374"/>
    <w:rsid w:val="00752842"/>
    <w:rsid w:val="00752AF3"/>
    <w:rsid w:val="00752BD6"/>
    <w:rsid w:val="00752C97"/>
    <w:rsid w:val="00753064"/>
    <w:rsid w:val="00753929"/>
    <w:rsid w:val="00753A13"/>
    <w:rsid w:val="00753C2D"/>
    <w:rsid w:val="00753DAA"/>
    <w:rsid w:val="00753EC6"/>
    <w:rsid w:val="00754745"/>
    <w:rsid w:val="007554DD"/>
    <w:rsid w:val="007559DD"/>
    <w:rsid w:val="00755AAF"/>
    <w:rsid w:val="00755BC5"/>
    <w:rsid w:val="00755F50"/>
    <w:rsid w:val="0075620E"/>
    <w:rsid w:val="007566EB"/>
    <w:rsid w:val="0075686B"/>
    <w:rsid w:val="00756C14"/>
    <w:rsid w:val="007571DA"/>
    <w:rsid w:val="0075765A"/>
    <w:rsid w:val="00757671"/>
    <w:rsid w:val="00757C51"/>
    <w:rsid w:val="00757E35"/>
    <w:rsid w:val="00760013"/>
    <w:rsid w:val="00760417"/>
    <w:rsid w:val="007604C9"/>
    <w:rsid w:val="00760580"/>
    <w:rsid w:val="00760749"/>
    <w:rsid w:val="007609D7"/>
    <w:rsid w:val="00760B60"/>
    <w:rsid w:val="00761201"/>
    <w:rsid w:val="00761491"/>
    <w:rsid w:val="0076150C"/>
    <w:rsid w:val="00761566"/>
    <w:rsid w:val="00761713"/>
    <w:rsid w:val="00761C1B"/>
    <w:rsid w:val="00761E5D"/>
    <w:rsid w:val="007623E0"/>
    <w:rsid w:val="00762437"/>
    <w:rsid w:val="007625FD"/>
    <w:rsid w:val="0076263E"/>
    <w:rsid w:val="0076286F"/>
    <w:rsid w:val="00762911"/>
    <w:rsid w:val="00763299"/>
    <w:rsid w:val="007633B7"/>
    <w:rsid w:val="00763611"/>
    <w:rsid w:val="00763701"/>
    <w:rsid w:val="00763CAD"/>
    <w:rsid w:val="00763FC9"/>
    <w:rsid w:val="00764094"/>
    <w:rsid w:val="00764184"/>
    <w:rsid w:val="007645A2"/>
    <w:rsid w:val="00764755"/>
    <w:rsid w:val="00764995"/>
    <w:rsid w:val="007650AA"/>
    <w:rsid w:val="00765304"/>
    <w:rsid w:val="007657E4"/>
    <w:rsid w:val="00765886"/>
    <w:rsid w:val="0076640B"/>
    <w:rsid w:val="00766544"/>
    <w:rsid w:val="00766783"/>
    <w:rsid w:val="00766A56"/>
    <w:rsid w:val="00766A8E"/>
    <w:rsid w:val="00766B68"/>
    <w:rsid w:val="00766BA7"/>
    <w:rsid w:val="00766C66"/>
    <w:rsid w:val="00766CFF"/>
    <w:rsid w:val="00766EB2"/>
    <w:rsid w:val="00767AC5"/>
    <w:rsid w:val="00770129"/>
    <w:rsid w:val="007704EC"/>
    <w:rsid w:val="00770A86"/>
    <w:rsid w:val="007711C5"/>
    <w:rsid w:val="00771BC6"/>
    <w:rsid w:val="00772249"/>
    <w:rsid w:val="00772505"/>
    <w:rsid w:val="007726FD"/>
    <w:rsid w:val="007729D9"/>
    <w:rsid w:val="00772A39"/>
    <w:rsid w:val="00772B41"/>
    <w:rsid w:val="00773ABF"/>
    <w:rsid w:val="00773DBE"/>
    <w:rsid w:val="00775048"/>
    <w:rsid w:val="007751EB"/>
    <w:rsid w:val="0077582B"/>
    <w:rsid w:val="00775FF4"/>
    <w:rsid w:val="0077632A"/>
    <w:rsid w:val="00776725"/>
    <w:rsid w:val="007768D6"/>
    <w:rsid w:val="00776D6C"/>
    <w:rsid w:val="007771DC"/>
    <w:rsid w:val="00777243"/>
    <w:rsid w:val="0077748A"/>
    <w:rsid w:val="00777A7F"/>
    <w:rsid w:val="00777D23"/>
    <w:rsid w:val="00777DA5"/>
    <w:rsid w:val="00777F83"/>
    <w:rsid w:val="00777FAB"/>
    <w:rsid w:val="007802D3"/>
    <w:rsid w:val="007808C6"/>
    <w:rsid w:val="00780925"/>
    <w:rsid w:val="00780DEC"/>
    <w:rsid w:val="00780E51"/>
    <w:rsid w:val="00781673"/>
    <w:rsid w:val="00782262"/>
    <w:rsid w:val="00782316"/>
    <w:rsid w:val="00782377"/>
    <w:rsid w:val="00782788"/>
    <w:rsid w:val="007829C4"/>
    <w:rsid w:val="00782E17"/>
    <w:rsid w:val="007833AA"/>
    <w:rsid w:val="0078342D"/>
    <w:rsid w:val="00783C71"/>
    <w:rsid w:val="00783D0F"/>
    <w:rsid w:val="00784319"/>
    <w:rsid w:val="00784910"/>
    <w:rsid w:val="00784C30"/>
    <w:rsid w:val="00784D7C"/>
    <w:rsid w:val="0078530F"/>
    <w:rsid w:val="00786265"/>
    <w:rsid w:val="00786617"/>
    <w:rsid w:val="00786FF4"/>
    <w:rsid w:val="007870FE"/>
    <w:rsid w:val="007872D3"/>
    <w:rsid w:val="007874A2"/>
    <w:rsid w:val="0078773D"/>
    <w:rsid w:val="00787A31"/>
    <w:rsid w:val="00787F2B"/>
    <w:rsid w:val="00790109"/>
    <w:rsid w:val="007902FD"/>
    <w:rsid w:val="007906D4"/>
    <w:rsid w:val="00790762"/>
    <w:rsid w:val="007908DD"/>
    <w:rsid w:val="00790D58"/>
    <w:rsid w:val="0079136A"/>
    <w:rsid w:val="0079145B"/>
    <w:rsid w:val="0079206C"/>
    <w:rsid w:val="007924A0"/>
    <w:rsid w:val="0079276F"/>
    <w:rsid w:val="0079290F"/>
    <w:rsid w:val="00792ED8"/>
    <w:rsid w:val="00792FCC"/>
    <w:rsid w:val="0079370C"/>
    <w:rsid w:val="00793EA9"/>
    <w:rsid w:val="00793EFB"/>
    <w:rsid w:val="007944E2"/>
    <w:rsid w:val="00794C38"/>
    <w:rsid w:val="0079529D"/>
    <w:rsid w:val="00795C99"/>
    <w:rsid w:val="00795E84"/>
    <w:rsid w:val="00795FD0"/>
    <w:rsid w:val="00796B75"/>
    <w:rsid w:val="00796BC9"/>
    <w:rsid w:val="0079721A"/>
    <w:rsid w:val="00797368"/>
    <w:rsid w:val="00797489"/>
    <w:rsid w:val="0079756C"/>
    <w:rsid w:val="00797696"/>
    <w:rsid w:val="007A0016"/>
    <w:rsid w:val="007A03FB"/>
    <w:rsid w:val="007A092F"/>
    <w:rsid w:val="007A0C9A"/>
    <w:rsid w:val="007A0F21"/>
    <w:rsid w:val="007A0F7D"/>
    <w:rsid w:val="007A115B"/>
    <w:rsid w:val="007A17A8"/>
    <w:rsid w:val="007A1CB3"/>
    <w:rsid w:val="007A1CB7"/>
    <w:rsid w:val="007A28EE"/>
    <w:rsid w:val="007A2C3F"/>
    <w:rsid w:val="007A2F44"/>
    <w:rsid w:val="007A33E4"/>
    <w:rsid w:val="007A3432"/>
    <w:rsid w:val="007A387F"/>
    <w:rsid w:val="007A396B"/>
    <w:rsid w:val="007A39CB"/>
    <w:rsid w:val="007A4C90"/>
    <w:rsid w:val="007A569B"/>
    <w:rsid w:val="007A5738"/>
    <w:rsid w:val="007A5EC7"/>
    <w:rsid w:val="007A5FEA"/>
    <w:rsid w:val="007A601F"/>
    <w:rsid w:val="007A61AF"/>
    <w:rsid w:val="007A6CBC"/>
    <w:rsid w:val="007A77C9"/>
    <w:rsid w:val="007A7931"/>
    <w:rsid w:val="007A7A0F"/>
    <w:rsid w:val="007B013D"/>
    <w:rsid w:val="007B08DA"/>
    <w:rsid w:val="007B0D3A"/>
    <w:rsid w:val="007B0D3E"/>
    <w:rsid w:val="007B11B3"/>
    <w:rsid w:val="007B1DD5"/>
    <w:rsid w:val="007B2076"/>
    <w:rsid w:val="007B20E5"/>
    <w:rsid w:val="007B29C5"/>
    <w:rsid w:val="007B2A84"/>
    <w:rsid w:val="007B2CD4"/>
    <w:rsid w:val="007B38CF"/>
    <w:rsid w:val="007B3E51"/>
    <w:rsid w:val="007B40F7"/>
    <w:rsid w:val="007B43EF"/>
    <w:rsid w:val="007B47CE"/>
    <w:rsid w:val="007B4A82"/>
    <w:rsid w:val="007B4D00"/>
    <w:rsid w:val="007B4ED6"/>
    <w:rsid w:val="007B4FD3"/>
    <w:rsid w:val="007B51AF"/>
    <w:rsid w:val="007B5E69"/>
    <w:rsid w:val="007B5F24"/>
    <w:rsid w:val="007B63B5"/>
    <w:rsid w:val="007B6D13"/>
    <w:rsid w:val="007B7317"/>
    <w:rsid w:val="007C01B3"/>
    <w:rsid w:val="007C0441"/>
    <w:rsid w:val="007C07D7"/>
    <w:rsid w:val="007C0AD9"/>
    <w:rsid w:val="007C10EB"/>
    <w:rsid w:val="007C17ED"/>
    <w:rsid w:val="007C1874"/>
    <w:rsid w:val="007C266D"/>
    <w:rsid w:val="007C2765"/>
    <w:rsid w:val="007C29EB"/>
    <w:rsid w:val="007C2F6E"/>
    <w:rsid w:val="007C3367"/>
    <w:rsid w:val="007C3874"/>
    <w:rsid w:val="007C3D5E"/>
    <w:rsid w:val="007C3E65"/>
    <w:rsid w:val="007C423C"/>
    <w:rsid w:val="007C46BA"/>
    <w:rsid w:val="007C4A1C"/>
    <w:rsid w:val="007C4EDF"/>
    <w:rsid w:val="007C4FA0"/>
    <w:rsid w:val="007C5398"/>
    <w:rsid w:val="007C53AC"/>
    <w:rsid w:val="007C55BF"/>
    <w:rsid w:val="007C5900"/>
    <w:rsid w:val="007C5E09"/>
    <w:rsid w:val="007C6121"/>
    <w:rsid w:val="007C7477"/>
    <w:rsid w:val="007C7F52"/>
    <w:rsid w:val="007D02AD"/>
    <w:rsid w:val="007D067A"/>
    <w:rsid w:val="007D0715"/>
    <w:rsid w:val="007D0BC1"/>
    <w:rsid w:val="007D0C93"/>
    <w:rsid w:val="007D0E33"/>
    <w:rsid w:val="007D121F"/>
    <w:rsid w:val="007D134B"/>
    <w:rsid w:val="007D1648"/>
    <w:rsid w:val="007D242B"/>
    <w:rsid w:val="007D26A6"/>
    <w:rsid w:val="007D2AD8"/>
    <w:rsid w:val="007D2D83"/>
    <w:rsid w:val="007D319B"/>
    <w:rsid w:val="007D3BD4"/>
    <w:rsid w:val="007D3E60"/>
    <w:rsid w:val="007D404B"/>
    <w:rsid w:val="007D4677"/>
    <w:rsid w:val="007D47A3"/>
    <w:rsid w:val="007D4BB8"/>
    <w:rsid w:val="007D4BCE"/>
    <w:rsid w:val="007D526E"/>
    <w:rsid w:val="007D52F5"/>
    <w:rsid w:val="007D5732"/>
    <w:rsid w:val="007D5AD3"/>
    <w:rsid w:val="007D5B9F"/>
    <w:rsid w:val="007D68A1"/>
    <w:rsid w:val="007D6BBF"/>
    <w:rsid w:val="007D7293"/>
    <w:rsid w:val="007D7A7D"/>
    <w:rsid w:val="007E087C"/>
    <w:rsid w:val="007E1076"/>
    <w:rsid w:val="007E1291"/>
    <w:rsid w:val="007E135A"/>
    <w:rsid w:val="007E158D"/>
    <w:rsid w:val="007E1B37"/>
    <w:rsid w:val="007E215E"/>
    <w:rsid w:val="007E26C2"/>
    <w:rsid w:val="007E2843"/>
    <w:rsid w:val="007E28FF"/>
    <w:rsid w:val="007E29CE"/>
    <w:rsid w:val="007E2E07"/>
    <w:rsid w:val="007E2E6D"/>
    <w:rsid w:val="007E30F9"/>
    <w:rsid w:val="007E33AF"/>
    <w:rsid w:val="007E3A71"/>
    <w:rsid w:val="007E45FB"/>
    <w:rsid w:val="007E5967"/>
    <w:rsid w:val="007E5F84"/>
    <w:rsid w:val="007E60CB"/>
    <w:rsid w:val="007E63FC"/>
    <w:rsid w:val="007E646E"/>
    <w:rsid w:val="007E69D5"/>
    <w:rsid w:val="007E71CA"/>
    <w:rsid w:val="007E7283"/>
    <w:rsid w:val="007E75C2"/>
    <w:rsid w:val="007E7B61"/>
    <w:rsid w:val="007F02D8"/>
    <w:rsid w:val="007F0823"/>
    <w:rsid w:val="007F0B0B"/>
    <w:rsid w:val="007F118E"/>
    <w:rsid w:val="007F11D4"/>
    <w:rsid w:val="007F11D7"/>
    <w:rsid w:val="007F1471"/>
    <w:rsid w:val="007F1902"/>
    <w:rsid w:val="007F19FF"/>
    <w:rsid w:val="007F1C2B"/>
    <w:rsid w:val="007F1CF5"/>
    <w:rsid w:val="007F2526"/>
    <w:rsid w:val="007F281F"/>
    <w:rsid w:val="007F2FA8"/>
    <w:rsid w:val="007F35CD"/>
    <w:rsid w:val="007F3B9A"/>
    <w:rsid w:val="007F3FEF"/>
    <w:rsid w:val="007F40CE"/>
    <w:rsid w:val="007F4351"/>
    <w:rsid w:val="007F4854"/>
    <w:rsid w:val="007F50E2"/>
    <w:rsid w:val="007F58E3"/>
    <w:rsid w:val="007F5C60"/>
    <w:rsid w:val="007F5E85"/>
    <w:rsid w:val="007F6AAB"/>
    <w:rsid w:val="007F6E39"/>
    <w:rsid w:val="007F74F1"/>
    <w:rsid w:val="007F7839"/>
    <w:rsid w:val="007F79F2"/>
    <w:rsid w:val="007F7FF6"/>
    <w:rsid w:val="00800199"/>
    <w:rsid w:val="008001F4"/>
    <w:rsid w:val="00800568"/>
    <w:rsid w:val="00800613"/>
    <w:rsid w:val="00800665"/>
    <w:rsid w:val="00800B36"/>
    <w:rsid w:val="0080123D"/>
    <w:rsid w:val="00801474"/>
    <w:rsid w:val="0080155B"/>
    <w:rsid w:val="0080157D"/>
    <w:rsid w:val="00801749"/>
    <w:rsid w:val="00801773"/>
    <w:rsid w:val="00801ADD"/>
    <w:rsid w:val="00802030"/>
    <w:rsid w:val="0080370E"/>
    <w:rsid w:val="0080389C"/>
    <w:rsid w:val="00803AC9"/>
    <w:rsid w:val="00803E4C"/>
    <w:rsid w:val="00803EAD"/>
    <w:rsid w:val="0080406E"/>
    <w:rsid w:val="008042C0"/>
    <w:rsid w:val="00804313"/>
    <w:rsid w:val="0080445B"/>
    <w:rsid w:val="00804586"/>
    <w:rsid w:val="0080462A"/>
    <w:rsid w:val="0080486F"/>
    <w:rsid w:val="00804911"/>
    <w:rsid w:val="00805452"/>
    <w:rsid w:val="0080547E"/>
    <w:rsid w:val="008055E3"/>
    <w:rsid w:val="0080632F"/>
    <w:rsid w:val="00806964"/>
    <w:rsid w:val="008071A7"/>
    <w:rsid w:val="008077F4"/>
    <w:rsid w:val="00807985"/>
    <w:rsid w:val="00807EFD"/>
    <w:rsid w:val="00810714"/>
    <w:rsid w:val="00810774"/>
    <w:rsid w:val="00810CB3"/>
    <w:rsid w:val="00810CCE"/>
    <w:rsid w:val="00810D36"/>
    <w:rsid w:val="00810DC3"/>
    <w:rsid w:val="00810FD0"/>
    <w:rsid w:val="008117F8"/>
    <w:rsid w:val="00811CAF"/>
    <w:rsid w:val="00811EC1"/>
    <w:rsid w:val="0081209F"/>
    <w:rsid w:val="008122C1"/>
    <w:rsid w:val="0081231C"/>
    <w:rsid w:val="008126C5"/>
    <w:rsid w:val="0081290A"/>
    <w:rsid w:val="00813384"/>
    <w:rsid w:val="0081341D"/>
    <w:rsid w:val="008142FB"/>
    <w:rsid w:val="00814330"/>
    <w:rsid w:val="0081464A"/>
    <w:rsid w:val="008146A8"/>
    <w:rsid w:val="00814CDB"/>
    <w:rsid w:val="00815065"/>
    <w:rsid w:val="008158DA"/>
    <w:rsid w:val="00815BF2"/>
    <w:rsid w:val="00816424"/>
    <w:rsid w:val="00816657"/>
    <w:rsid w:val="00816BA8"/>
    <w:rsid w:val="0081703A"/>
    <w:rsid w:val="00817A52"/>
    <w:rsid w:val="00817B50"/>
    <w:rsid w:val="00817C09"/>
    <w:rsid w:val="00817F7D"/>
    <w:rsid w:val="008205D7"/>
    <w:rsid w:val="00820A40"/>
    <w:rsid w:val="00820B50"/>
    <w:rsid w:val="00820FA9"/>
    <w:rsid w:val="008211E1"/>
    <w:rsid w:val="00821620"/>
    <w:rsid w:val="0082167E"/>
    <w:rsid w:val="00821737"/>
    <w:rsid w:val="00821A47"/>
    <w:rsid w:val="00821AAB"/>
    <w:rsid w:val="008225EF"/>
    <w:rsid w:val="0082275F"/>
    <w:rsid w:val="00822924"/>
    <w:rsid w:val="00822951"/>
    <w:rsid w:val="008229FE"/>
    <w:rsid w:val="008239B1"/>
    <w:rsid w:val="00823E98"/>
    <w:rsid w:val="00823F14"/>
    <w:rsid w:val="00824108"/>
    <w:rsid w:val="00824269"/>
    <w:rsid w:val="008244C4"/>
    <w:rsid w:val="00824B28"/>
    <w:rsid w:val="00825035"/>
    <w:rsid w:val="00825278"/>
    <w:rsid w:val="00826047"/>
    <w:rsid w:val="008269B4"/>
    <w:rsid w:val="008269D1"/>
    <w:rsid w:val="00826B0F"/>
    <w:rsid w:val="00827445"/>
    <w:rsid w:val="008306F7"/>
    <w:rsid w:val="00831126"/>
    <w:rsid w:val="00831581"/>
    <w:rsid w:val="00831659"/>
    <w:rsid w:val="00831B6D"/>
    <w:rsid w:val="00831F51"/>
    <w:rsid w:val="0083243D"/>
    <w:rsid w:val="00832535"/>
    <w:rsid w:val="008325B7"/>
    <w:rsid w:val="008329F3"/>
    <w:rsid w:val="00832A52"/>
    <w:rsid w:val="00833130"/>
    <w:rsid w:val="00833145"/>
    <w:rsid w:val="00833700"/>
    <w:rsid w:val="008339A8"/>
    <w:rsid w:val="00834046"/>
    <w:rsid w:val="00834651"/>
    <w:rsid w:val="008346A7"/>
    <w:rsid w:val="00834832"/>
    <w:rsid w:val="00834D91"/>
    <w:rsid w:val="00834DA2"/>
    <w:rsid w:val="00835275"/>
    <w:rsid w:val="008352D5"/>
    <w:rsid w:val="0083542E"/>
    <w:rsid w:val="00835686"/>
    <w:rsid w:val="00835A7C"/>
    <w:rsid w:val="00835B59"/>
    <w:rsid w:val="00836183"/>
    <w:rsid w:val="00836600"/>
    <w:rsid w:val="00836EF5"/>
    <w:rsid w:val="00836F5C"/>
    <w:rsid w:val="008375A3"/>
    <w:rsid w:val="00837D93"/>
    <w:rsid w:val="00837E9B"/>
    <w:rsid w:val="008400B5"/>
    <w:rsid w:val="008408B3"/>
    <w:rsid w:val="00840A53"/>
    <w:rsid w:val="008414F8"/>
    <w:rsid w:val="0084186F"/>
    <w:rsid w:val="00841A15"/>
    <w:rsid w:val="00841DA5"/>
    <w:rsid w:val="008429E0"/>
    <w:rsid w:val="008429E6"/>
    <w:rsid w:val="008435E3"/>
    <w:rsid w:val="00843B33"/>
    <w:rsid w:val="00843CF3"/>
    <w:rsid w:val="00843FDE"/>
    <w:rsid w:val="00844878"/>
    <w:rsid w:val="00844D50"/>
    <w:rsid w:val="0084524C"/>
    <w:rsid w:val="008452EE"/>
    <w:rsid w:val="00845412"/>
    <w:rsid w:val="0084574C"/>
    <w:rsid w:val="00846074"/>
    <w:rsid w:val="00846300"/>
    <w:rsid w:val="00846378"/>
    <w:rsid w:val="008463A4"/>
    <w:rsid w:val="008469D5"/>
    <w:rsid w:val="00846A1F"/>
    <w:rsid w:val="00846C8E"/>
    <w:rsid w:val="00846CAA"/>
    <w:rsid w:val="00846D33"/>
    <w:rsid w:val="00846F31"/>
    <w:rsid w:val="008478EA"/>
    <w:rsid w:val="008478F0"/>
    <w:rsid w:val="00847C5A"/>
    <w:rsid w:val="00847FDC"/>
    <w:rsid w:val="008501D3"/>
    <w:rsid w:val="00850673"/>
    <w:rsid w:val="00850A49"/>
    <w:rsid w:val="00850BDB"/>
    <w:rsid w:val="0085167E"/>
    <w:rsid w:val="008517A1"/>
    <w:rsid w:val="008518A9"/>
    <w:rsid w:val="008519F2"/>
    <w:rsid w:val="00851C50"/>
    <w:rsid w:val="00852A05"/>
    <w:rsid w:val="00852FF6"/>
    <w:rsid w:val="008530A2"/>
    <w:rsid w:val="0085318A"/>
    <w:rsid w:val="00853648"/>
    <w:rsid w:val="00853859"/>
    <w:rsid w:val="00853A86"/>
    <w:rsid w:val="00853EC1"/>
    <w:rsid w:val="00853FFA"/>
    <w:rsid w:val="008541C1"/>
    <w:rsid w:val="0085458C"/>
    <w:rsid w:val="00854660"/>
    <w:rsid w:val="00854C2D"/>
    <w:rsid w:val="00855321"/>
    <w:rsid w:val="008559CD"/>
    <w:rsid w:val="00856292"/>
    <w:rsid w:val="00856775"/>
    <w:rsid w:val="00856A47"/>
    <w:rsid w:val="00857030"/>
    <w:rsid w:val="0085712E"/>
    <w:rsid w:val="008574EA"/>
    <w:rsid w:val="0085779E"/>
    <w:rsid w:val="008578CA"/>
    <w:rsid w:val="00857A58"/>
    <w:rsid w:val="00857C97"/>
    <w:rsid w:val="00860304"/>
    <w:rsid w:val="008606F7"/>
    <w:rsid w:val="00860CBB"/>
    <w:rsid w:val="00861020"/>
    <w:rsid w:val="008614B2"/>
    <w:rsid w:val="008616B3"/>
    <w:rsid w:val="008617A5"/>
    <w:rsid w:val="00861815"/>
    <w:rsid w:val="00861A07"/>
    <w:rsid w:val="00861A57"/>
    <w:rsid w:val="00861B84"/>
    <w:rsid w:val="008628E1"/>
    <w:rsid w:val="00862BFC"/>
    <w:rsid w:val="00862CB1"/>
    <w:rsid w:val="00862EB8"/>
    <w:rsid w:val="00863092"/>
    <w:rsid w:val="00863349"/>
    <w:rsid w:val="00863725"/>
    <w:rsid w:val="00863A0A"/>
    <w:rsid w:val="00863B64"/>
    <w:rsid w:val="008645B9"/>
    <w:rsid w:val="008648A0"/>
    <w:rsid w:val="00865760"/>
    <w:rsid w:val="00865C7C"/>
    <w:rsid w:val="00866130"/>
    <w:rsid w:val="008666AC"/>
    <w:rsid w:val="00866CF7"/>
    <w:rsid w:val="00866E22"/>
    <w:rsid w:val="008674E0"/>
    <w:rsid w:val="0086756B"/>
    <w:rsid w:val="0086771B"/>
    <w:rsid w:val="0086791B"/>
    <w:rsid w:val="0086796B"/>
    <w:rsid w:val="00867BB7"/>
    <w:rsid w:val="00867EF6"/>
    <w:rsid w:val="00870472"/>
    <w:rsid w:val="008708C5"/>
    <w:rsid w:val="00870942"/>
    <w:rsid w:val="00870C49"/>
    <w:rsid w:val="00870D1B"/>
    <w:rsid w:val="0087153A"/>
    <w:rsid w:val="008715F5"/>
    <w:rsid w:val="00871601"/>
    <w:rsid w:val="00871BAD"/>
    <w:rsid w:val="00871BE5"/>
    <w:rsid w:val="00871F74"/>
    <w:rsid w:val="00872146"/>
    <w:rsid w:val="00872776"/>
    <w:rsid w:val="008727A5"/>
    <w:rsid w:val="00872CD4"/>
    <w:rsid w:val="00872F0F"/>
    <w:rsid w:val="0087300E"/>
    <w:rsid w:val="0087308A"/>
    <w:rsid w:val="0087348D"/>
    <w:rsid w:val="008734AA"/>
    <w:rsid w:val="008735D3"/>
    <w:rsid w:val="00873D20"/>
    <w:rsid w:val="00874270"/>
    <w:rsid w:val="008747D2"/>
    <w:rsid w:val="008748C6"/>
    <w:rsid w:val="00874B15"/>
    <w:rsid w:val="008754DD"/>
    <w:rsid w:val="008754EC"/>
    <w:rsid w:val="00875695"/>
    <w:rsid w:val="00875BC1"/>
    <w:rsid w:val="00876C92"/>
    <w:rsid w:val="00876E14"/>
    <w:rsid w:val="00876E8F"/>
    <w:rsid w:val="008770E2"/>
    <w:rsid w:val="00877193"/>
    <w:rsid w:val="00877538"/>
    <w:rsid w:val="008777C5"/>
    <w:rsid w:val="00877DED"/>
    <w:rsid w:val="00877F4D"/>
    <w:rsid w:val="00877F7D"/>
    <w:rsid w:val="00880205"/>
    <w:rsid w:val="00880949"/>
    <w:rsid w:val="0088115E"/>
    <w:rsid w:val="00881264"/>
    <w:rsid w:val="00881B5E"/>
    <w:rsid w:val="00881E44"/>
    <w:rsid w:val="008822FB"/>
    <w:rsid w:val="00882AAC"/>
    <w:rsid w:val="00882BCA"/>
    <w:rsid w:val="008832D7"/>
    <w:rsid w:val="0088336A"/>
    <w:rsid w:val="00883499"/>
    <w:rsid w:val="00883D2A"/>
    <w:rsid w:val="00884091"/>
    <w:rsid w:val="0088426F"/>
    <w:rsid w:val="008845B8"/>
    <w:rsid w:val="008847A0"/>
    <w:rsid w:val="008847C8"/>
    <w:rsid w:val="00884FBE"/>
    <w:rsid w:val="00885053"/>
    <w:rsid w:val="008853B8"/>
    <w:rsid w:val="0088547E"/>
    <w:rsid w:val="0088550C"/>
    <w:rsid w:val="0088579A"/>
    <w:rsid w:val="008858E1"/>
    <w:rsid w:val="00885BB0"/>
    <w:rsid w:val="00885C6D"/>
    <w:rsid w:val="00885C96"/>
    <w:rsid w:val="00886FB5"/>
    <w:rsid w:val="008870B4"/>
    <w:rsid w:val="00887347"/>
    <w:rsid w:val="008874FB"/>
    <w:rsid w:val="00890252"/>
    <w:rsid w:val="0089062D"/>
    <w:rsid w:val="008906DE"/>
    <w:rsid w:val="008907E4"/>
    <w:rsid w:val="0089098B"/>
    <w:rsid w:val="00890C4D"/>
    <w:rsid w:val="00890D91"/>
    <w:rsid w:val="0089151F"/>
    <w:rsid w:val="008915E4"/>
    <w:rsid w:val="0089160A"/>
    <w:rsid w:val="008917E4"/>
    <w:rsid w:val="00891BF2"/>
    <w:rsid w:val="00892711"/>
    <w:rsid w:val="008929A2"/>
    <w:rsid w:val="00892A8C"/>
    <w:rsid w:val="00892BC3"/>
    <w:rsid w:val="00892DF6"/>
    <w:rsid w:val="0089370F"/>
    <w:rsid w:val="0089400E"/>
    <w:rsid w:val="00894FED"/>
    <w:rsid w:val="008952CD"/>
    <w:rsid w:val="00895AC9"/>
    <w:rsid w:val="00895BC9"/>
    <w:rsid w:val="00895BED"/>
    <w:rsid w:val="00896B39"/>
    <w:rsid w:val="0089762F"/>
    <w:rsid w:val="008976FA"/>
    <w:rsid w:val="00897712"/>
    <w:rsid w:val="00897756"/>
    <w:rsid w:val="00897998"/>
    <w:rsid w:val="00897CFA"/>
    <w:rsid w:val="00897FC5"/>
    <w:rsid w:val="008A04B7"/>
    <w:rsid w:val="008A0690"/>
    <w:rsid w:val="008A083C"/>
    <w:rsid w:val="008A142B"/>
    <w:rsid w:val="008A16F0"/>
    <w:rsid w:val="008A22B9"/>
    <w:rsid w:val="008A2801"/>
    <w:rsid w:val="008A287C"/>
    <w:rsid w:val="008A2A2C"/>
    <w:rsid w:val="008A2ABC"/>
    <w:rsid w:val="008A3032"/>
    <w:rsid w:val="008A3A62"/>
    <w:rsid w:val="008A3D35"/>
    <w:rsid w:val="008A3E4C"/>
    <w:rsid w:val="008A49AE"/>
    <w:rsid w:val="008A4D59"/>
    <w:rsid w:val="008A4E6D"/>
    <w:rsid w:val="008A509E"/>
    <w:rsid w:val="008A52AF"/>
    <w:rsid w:val="008A55E7"/>
    <w:rsid w:val="008A56BF"/>
    <w:rsid w:val="008A56FF"/>
    <w:rsid w:val="008A5D56"/>
    <w:rsid w:val="008A5F93"/>
    <w:rsid w:val="008A650D"/>
    <w:rsid w:val="008A652A"/>
    <w:rsid w:val="008A65CF"/>
    <w:rsid w:val="008A68FC"/>
    <w:rsid w:val="008A6A6A"/>
    <w:rsid w:val="008A6F64"/>
    <w:rsid w:val="008A77E3"/>
    <w:rsid w:val="008A7A91"/>
    <w:rsid w:val="008A7B85"/>
    <w:rsid w:val="008A7C1D"/>
    <w:rsid w:val="008B00B9"/>
    <w:rsid w:val="008B0BDF"/>
    <w:rsid w:val="008B11C1"/>
    <w:rsid w:val="008B13B6"/>
    <w:rsid w:val="008B2BAE"/>
    <w:rsid w:val="008B31CA"/>
    <w:rsid w:val="008B32FE"/>
    <w:rsid w:val="008B35D1"/>
    <w:rsid w:val="008B3797"/>
    <w:rsid w:val="008B3FBE"/>
    <w:rsid w:val="008B4361"/>
    <w:rsid w:val="008B43A2"/>
    <w:rsid w:val="008B4813"/>
    <w:rsid w:val="008B5692"/>
    <w:rsid w:val="008B5CA2"/>
    <w:rsid w:val="008B5D90"/>
    <w:rsid w:val="008B6127"/>
    <w:rsid w:val="008B6751"/>
    <w:rsid w:val="008B6881"/>
    <w:rsid w:val="008B6F31"/>
    <w:rsid w:val="008B7339"/>
    <w:rsid w:val="008C00E9"/>
    <w:rsid w:val="008C03AD"/>
    <w:rsid w:val="008C0D99"/>
    <w:rsid w:val="008C1401"/>
    <w:rsid w:val="008C1658"/>
    <w:rsid w:val="008C1A75"/>
    <w:rsid w:val="008C1AD1"/>
    <w:rsid w:val="008C202D"/>
    <w:rsid w:val="008C2089"/>
    <w:rsid w:val="008C21D3"/>
    <w:rsid w:val="008C2616"/>
    <w:rsid w:val="008C2662"/>
    <w:rsid w:val="008C2817"/>
    <w:rsid w:val="008C2ECF"/>
    <w:rsid w:val="008C2F32"/>
    <w:rsid w:val="008C2FCC"/>
    <w:rsid w:val="008C34FC"/>
    <w:rsid w:val="008C388A"/>
    <w:rsid w:val="008C38CE"/>
    <w:rsid w:val="008C3A32"/>
    <w:rsid w:val="008C3A42"/>
    <w:rsid w:val="008C4124"/>
    <w:rsid w:val="008C41CC"/>
    <w:rsid w:val="008C46C4"/>
    <w:rsid w:val="008C48A5"/>
    <w:rsid w:val="008C5525"/>
    <w:rsid w:val="008C5622"/>
    <w:rsid w:val="008C5BCE"/>
    <w:rsid w:val="008C5E38"/>
    <w:rsid w:val="008C6087"/>
    <w:rsid w:val="008C685B"/>
    <w:rsid w:val="008C6CCF"/>
    <w:rsid w:val="008C6E04"/>
    <w:rsid w:val="008C762D"/>
    <w:rsid w:val="008C76E2"/>
    <w:rsid w:val="008C7CC8"/>
    <w:rsid w:val="008C7CD9"/>
    <w:rsid w:val="008C7E0A"/>
    <w:rsid w:val="008C7FDD"/>
    <w:rsid w:val="008D018D"/>
    <w:rsid w:val="008D036E"/>
    <w:rsid w:val="008D052E"/>
    <w:rsid w:val="008D0732"/>
    <w:rsid w:val="008D0E1E"/>
    <w:rsid w:val="008D0E8F"/>
    <w:rsid w:val="008D12DB"/>
    <w:rsid w:val="008D155E"/>
    <w:rsid w:val="008D15E6"/>
    <w:rsid w:val="008D1FD6"/>
    <w:rsid w:val="008D20DA"/>
    <w:rsid w:val="008D22AF"/>
    <w:rsid w:val="008D2ADF"/>
    <w:rsid w:val="008D2CBC"/>
    <w:rsid w:val="008D2F5C"/>
    <w:rsid w:val="008D307D"/>
    <w:rsid w:val="008D36D3"/>
    <w:rsid w:val="008D3FFF"/>
    <w:rsid w:val="008D4237"/>
    <w:rsid w:val="008D4726"/>
    <w:rsid w:val="008D4FD2"/>
    <w:rsid w:val="008D50A9"/>
    <w:rsid w:val="008D5724"/>
    <w:rsid w:val="008D612F"/>
    <w:rsid w:val="008D61CC"/>
    <w:rsid w:val="008D6495"/>
    <w:rsid w:val="008D65E9"/>
    <w:rsid w:val="008D7743"/>
    <w:rsid w:val="008D792E"/>
    <w:rsid w:val="008D7F7C"/>
    <w:rsid w:val="008E075B"/>
    <w:rsid w:val="008E0790"/>
    <w:rsid w:val="008E0AF6"/>
    <w:rsid w:val="008E0EDE"/>
    <w:rsid w:val="008E0FCF"/>
    <w:rsid w:val="008E1097"/>
    <w:rsid w:val="008E1517"/>
    <w:rsid w:val="008E1519"/>
    <w:rsid w:val="008E20E7"/>
    <w:rsid w:val="008E24F8"/>
    <w:rsid w:val="008E2926"/>
    <w:rsid w:val="008E2AD2"/>
    <w:rsid w:val="008E369F"/>
    <w:rsid w:val="008E38B6"/>
    <w:rsid w:val="008E403F"/>
    <w:rsid w:val="008E41BE"/>
    <w:rsid w:val="008E425E"/>
    <w:rsid w:val="008E4AB5"/>
    <w:rsid w:val="008E4AEE"/>
    <w:rsid w:val="008E4E32"/>
    <w:rsid w:val="008E512D"/>
    <w:rsid w:val="008E5705"/>
    <w:rsid w:val="008E61B5"/>
    <w:rsid w:val="008E682A"/>
    <w:rsid w:val="008E68DA"/>
    <w:rsid w:val="008E6CF9"/>
    <w:rsid w:val="008E6DB0"/>
    <w:rsid w:val="008E701E"/>
    <w:rsid w:val="008E7201"/>
    <w:rsid w:val="008E7A2C"/>
    <w:rsid w:val="008E7D54"/>
    <w:rsid w:val="008F01B3"/>
    <w:rsid w:val="008F0725"/>
    <w:rsid w:val="008F1085"/>
    <w:rsid w:val="008F14A6"/>
    <w:rsid w:val="008F1ECA"/>
    <w:rsid w:val="008F28E4"/>
    <w:rsid w:val="008F29A4"/>
    <w:rsid w:val="008F2D74"/>
    <w:rsid w:val="008F3076"/>
    <w:rsid w:val="008F366C"/>
    <w:rsid w:val="008F40B9"/>
    <w:rsid w:val="008F40FB"/>
    <w:rsid w:val="008F4603"/>
    <w:rsid w:val="008F47D3"/>
    <w:rsid w:val="008F4873"/>
    <w:rsid w:val="008F4909"/>
    <w:rsid w:val="008F5583"/>
    <w:rsid w:val="008F56A1"/>
    <w:rsid w:val="008F57C3"/>
    <w:rsid w:val="008F5CE5"/>
    <w:rsid w:val="008F5DC2"/>
    <w:rsid w:val="008F60CE"/>
    <w:rsid w:val="008F6669"/>
    <w:rsid w:val="008F6F6B"/>
    <w:rsid w:val="008F6FCE"/>
    <w:rsid w:val="008F7CAA"/>
    <w:rsid w:val="008F7EF2"/>
    <w:rsid w:val="0090023D"/>
    <w:rsid w:val="0090103E"/>
    <w:rsid w:val="009013F3"/>
    <w:rsid w:val="009017E7"/>
    <w:rsid w:val="00901A65"/>
    <w:rsid w:val="00901E4C"/>
    <w:rsid w:val="00901EE9"/>
    <w:rsid w:val="00901EF8"/>
    <w:rsid w:val="00901F9E"/>
    <w:rsid w:val="009024BC"/>
    <w:rsid w:val="00902E0E"/>
    <w:rsid w:val="00902F56"/>
    <w:rsid w:val="0090305B"/>
    <w:rsid w:val="009032AA"/>
    <w:rsid w:val="0090367B"/>
    <w:rsid w:val="009040ED"/>
    <w:rsid w:val="009042BD"/>
    <w:rsid w:val="009043FD"/>
    <w:rsid w:val="00904788"/>
    <w:rsid w:val="00904830"/>
    <w:rsid w:val="009051BC"/>
    <w:rsid w:val="00905708"/>
    <w:rsid w:val="00905993"/>
    <w:rsid w:val="009059B8"/>
    <w:rsid w:val="009061BE"/>
    <w:rsid w:val="00906C0A"/>
    <w:rsid w:val="00906E36"/>
    <w:rsid w:val="00906F5F"/>
    <w:rsid w:val="009072F9"/>
    <w:rsid w:val="00907592"/>
    <w:rsid w:val="00907F2D"/>
    <w:rsid w:val="0091018E"/>
    <w:rsid w:val="00910819"/>
    <w:rsid w:val="0091089C"/>
    <w:rsid w:val="00910C2C"/>
    <w:rsid w:val="0091105F"/>
    <w:rsid w:val="009110A9"/>
    <w:rsid w:val="00911153"/>
    <w:rsid w:val="009111A9"/>
    <w:rsid w:val="009111DA"/>
    <w:rsid w:val="00911453"/>
    <w:rsid w:val="00911704"/>
    <w:rsid w:val="009118CB"/>
    <w:rsid w:val="00912096"/>
    <w:rsid w:val="00912DBB"/>
    <w:rsid w:val="009133AC"/>
    <w:rsid w:val="00913449"/>
    <w:rsid w:val="0091346E"/>
    <w:rsid w:val="009138A7"/>
    <w:rsid w:val="00913D8D"/>
    <w:rsid w:val="009145B8"/>
    <w:rsid w:val="00914870"/>
    <w:rsid w:val="009150AA"/>
    <w:rsid w:val="00915116"/>
    <w:rsid w:val="0091572C"/>
    <w:rsid w:val="009157BD"/>
    <w:rsid w:val="009158CC"/>
    <w:rsid w:val="00915BDD"/>
    <w:rsid w:val="00915D8F"/>
    <w:rsid w:val="00915DD8"/>
    <w:rsid w:val="0091615E"/>
    <w:rsid w:val="009164C0"/>
    <w:rsid w:val="00916945"/>
    <w:rsid w:val="00916B3E"/>
    <w:rsid w:val="009171ED"/>
    <w:rsid w:val="009172D3"/>
    <w:rsid w:val="009174CF"/>
    <w:rsid w:val="009176EE"/>
    <w:rsid w:val="00917A3B"/>
    <w:rsid w:val="00920317"/>
    <w:rsid w:val="00920344"/>
    <w:rsid w:val="009203FF"/>
    <w:rsid w:val="009205FF"/>
    <w:rsid w:val="009207F3"/>
    <w:rsid w:val="009209EF"/>
    <w:rsid w:val="00920A02"/>
    <w:rsid w:val="00920A78"/>
    <w:rsid w:val="00920D14"/>
    <w:rsid w:val="00921074"/>
    <w:rsid w:val="009211DA"/>
    <w:rsid w:val="00921553"/>
    <w:rsid w:val="009216B4"/>
    <w:rsid w:val="0092197A"/>
    <w:rsid w:val="00921A17"/>
    <w:rsid w:val="00921AA8"/>
    <w:rsid w:val="00921E4B"/>
    <w:rsid w:val="009229B2"/>
    <w:rsid w:val="00922B7E"/>
    <w:rsid w:val="00922BB4"/>
    <w:rsid w:val="0092334D"/>
    <w:rsid w:val="009240A9"/>
    <w:rsid w:val="009240CE"/>
    <w:rsid w:val="0092452D"/>
    <w:rsid w:val="009246C0"/>
    <w:rsid w:val="009252F1"/>
    <w:rsid w:val="00925401"/>
    <w:rsid w:val="009258DB"/>
    <w:rsid w:val="00925921"/>
    <w:rsid w:val="009259EA"/>
    <w:rsid w:val="00925FCC"/>
    <w:rsid w:val="00926802"/>
    <w:rsid w:val="00926C65"/>
    <w:rsid w:val="00926F01"/>
    <w:rsid w:val="009271E3"/>
    <w:rsid w:val="00927521"/>
    <w:rsid w:val="009279B4"/>
    <w:rsid w:val="009302CE"/>
    <w:rsid w:val="00930EC3"/>
    <w:rsid w:val="009317BF"/>
    <w:rsid w:val="0093232E"/>
    <w:rsid w:val="0093233D"/>
    <w:rsid w:val="009329F4"/>
    <w:rsid w:val="00932EE4"/>
    <w:rsid w:val="00932FE3"/>
    <w:rsid w:val="009332CB"/>
    <w:rsid w:val="009336EB"/>
    <w:rsid w:val="00933BAB"/>
    <w:rsid w:val="00933C6D"/>
    <w:rsid w:val="00933C94"/>
    <w:rsid w:val="00934A81"/>
    <w:rsid w:val="00934C63"/>
    <w:rsid w:val="009352B9"/>
    <w:rsid w:val="0093594D"/>
    <w:rsid w:val="009359CB"/>
    <w:rsid w:val="009362F8"/>
    <w:rsid w:val="00936690"/>
    <w:rsid w:val="009367AE"/>
    <w:rsid w:val="00936B80"/>
    <w:rsid w:val="00936E26"/>
    <w:rsid w:val="00936EF3"/>
    <w:rsid w:val="00936F83"/>
    <w:rsid w:val="009370EF"/>
    <w:rsid w:val="00937290"/>
    <w:rsid w:val="0093776F"/>
    <w:rsid w:val="009404AF"/>
    <w:rsid w:val="009406BC"/>
    <w:rsid w:val="009407A7"/>
    <w:rsid w:val="00940A50"/>
    <w:rsid w:val="00940D97"/>
    <w:rsid w:val="00942077"/>
    <w:rsid w:val="00942480"/>
    <w:rsid w:val="00942581"/>
    <w:rsid w:val="009426E5"/>
    <w:rsid w:val="009426EA"/>
    <w:rsid w:val="00942757"/>
    <w:rsid w:val="0094299B"/>
    <w:rsid w:val="00942B37"/>
    <w:rsid w:val="00942F02"/>
    <w:rsid w:val="00943591"/>
    <w:rsid w:val="009435C5"/>
    <w:rsid w:val="009436C9"/>
    <w:rsid w:val="00943856"/>
    <w:rsid w:val="00944388"/>
    <w:rsid w:val="009446A8"/>
    <w:rsid w:val="009449E9"/>
    <w:rsid w:val="00944E80"/>
    <w:rsid w:val="00944ECF"/>
    <w:rsid w:val="009456AB"/>
    <w:rsid w:val="00946504"/>
    <w:rsid w:val="0094659C"/>
    <w:rsid w:val="009466DA"/>
    <w:rsid w:val="009467D6"/>
    <w:rsid w:val="00946949"/>
    <w:rsid w:val="00946968"/>
    <w:rsid w:val="00946C5E"/>
    <w:rsid w:val="00946F93"/>
    <w:rsid w:val="00947401"/>
    <w:rsid w:val="009474DE"/>
    <w:rsid w:val="0094764E"/>
    <w:rsid w:val="00947685"/>
    <w:rsid w:val="0094772B"/>
    <w:rsid w:val="00947C31"/>
    <w:rsid w:val="00947DDA"/>
    <w:rsid w:val="00947E90"/>
    <w:rsid w:val="009503C0"/>
    <w:rsid w:val="00950C68"/>
    <w:rsid w:val="00951597"/>
    <w:rsid w:val="0095167B"/>
    <w:rsid w:val="0095236F"/>
    <w:rsid w:val="00953107"/>
    <w:rsid w:val="009534BB"/>
    <w:rsid w:val="00953A0C"/>
    <w:rsid w:val="00953FE1"/>
    <w:rsid w:val="00954836"/>
    <w:rsid w:val="009548E3"/>
    <w:rsid w:val="00954AC2"/>
    <w:rsid w:val="00954DC8"/>
    <w:rsid w:val="00954E31"/>
    <w:rsid w:val="00955A1C"/>
    <w:rsid w:val="00955AC7"/>
    <w:rsid w:val="00956502"/>
    <w:rsid w:val="009567B5"/>
    <w:rsid w:val="00956856"/>
    <w:rsid w:val="00956E25"/>
    <w:rsid w:val="00956EA0"/>
    <w:rsid w:val="00956F43"/>
    <w:rsid w:val="00956F7F"/>
    <w:rsid w:val="009572A8"/>
    <w:rsid w:val="009577ED"/>
    <w:rsid w:val="00957866"/>
    <w:rsid w:val="0095792D"/>
    <w:rsid w:val="00957943"/>
    <w:rsid w:val="00960416"/>
    <w:rsid w:val="009605BA"/>
    <w:rsid w:val="00960852"/>
    <w:rsid w:val="00960856"/>
    <w:rsid w:val="009608A3"/>
    <w:rsid w:val="00960962"/>
    <w:rsid w:val="009612D4"/>
    <w:rsid w:val="00961351"/>
    <w:rsid w:val="009625D8"/>
    <w:rsid w:val="009628E5"/>
    <w:rsid w:val="00962957"/>
    <w:rsid w:val="00962F8E"/>
    <w:rsid w:val="00962FD9"/>
    <w:rsid w:val="00963242"/>
    <w:rsid w:val="00963960"/>
    <w:rsid w:val="00963A6A"/>
    <w:rsid w:val="00963C6B"/>
    <w:rsid w:val="00964923"/>
    <w:rsid w:val="00964C4B"/>
    <w:rsid w:val="00964CEE"/>
    <w:rsid w:val="0096526A"/>
    <w:rsid w:val="0096552B"/>
    <w:rsid w:val="00965DFD"/>
    <w:rsid w:val="00966D95"/>
    <w:rsid w:val="00967075"/>
    <w:rsid w:val="009673BA"/>
    <w:rsid w:val="00967AD6"/>
    <w:rsid w:val="00967B01"/>
    <w:rsid w:val="00967E2A"/>
    <w:rsid w:val="00967E7C"/>
    <w:rsid w:val="0097072B"/>
    <w:rsid w:val="00970AA0"/>
    <w:rsid w:val="00970AF7"/>
    <w:rsid w:val="00970C2C"/>
    <w:rsid w:val="0097113F"/>
    <w:rsid w:val="009711B9"/>
    <w:rsid w:val="0097189B"/>
    <w:rsid w:val="00971BF4"/>
    <w:rsid w:val="00971F50"/>
    <w:rsid w:val="00971F87"/>
    <w:rsid w:val="0097239B"/>
    <w:rsid w:val="009726D1"/>
    <w:rsid w:val="00972E75"/>
    <w:rsid w:val="00973186"/>
    <w:rsid w:val="0097322A"/>
    <w:rsid w:val="009732C0"/>
    <w:rsid w:val="00973923"/>
    <w:rsid w:val="00973D5D"/>
    <w:rsid w:val="0097412E"/>
    <w:rsid w:val="0097493A"/>
    <w:rsid w:val="00974B19"/>
    <w:rsid w:val="00974B6F"/>
    <w:rsid w:val="00974BCC"/>
    <w:rsid w:val="00974EAB"/>
    <w:rsid w:val="00974FA7"/>
    <w:rsid w:val="00974FEC"/>
    <w:rsid w:val="00975786"/>
    <w:rsid w:val="00976058"/>
    <w:rsid w:val="009761FB"/>
    <w:rsid w:val="009763B5"/>
    <w:rsid w:val="009763F1"/>
    <w:rsid w:val="0097646A"/>
    <w:rsid w:val="009765FD"/>
    <w:rsid w:val="0097672F"/>
    <w:rsid w:val="00976969"/>
    <w:rsid w:val="00976A6F"/>
    <w:rsid w:val="00977738"/>
    <w:rsid w:val="009778CB"/>
    <w:rsid w:val="00977BE7"/>
    <w:rsid w:val="00977FA8"/>
    <w:rsid w:val="009800B5"/>
    <w:rsid w:val="0098011A"/>
    <w:rsid w:val="00980799"/>
    <w:rsid w:val="00980DE1"/>
    <w:rsid w:val="0098231C"/>
    <w:rsid w:val="009824DC"/>
    <w:rsid w:val="009825DA"/>
    <w:rsid w:val="009833C1"/>
    <w:rsid w:val="00983429"/>
    <w:rsid w:val="00983D78"/>
    <w:rsid w:val="00984192"/>
    <w:rsid w:val="00984635"/>
    <w:rsid w:val="00984AB0"/>
    <w:rsid w:val="00984F74"/>
    <w:rsid w:val="00985790"/>
    <w:rsid w:val="00985999"/>
    <w:rsid w:val="00986810"/>
    <w:rsid w:val="0098695E"/>
    <w:rsid w:val="00986A2F"/>
    <w:rsid w:val="00986B36"/>
    <w:rsid w:val="00986CB2"/>
    <w:rsid w:val="00986FAD"/>
    <w:rsid w:val="00987013"/>
    <w:rsid w:val="00987460"/>
    <w:rsid w:val="009876EC"/>
    <w:rsid w:val="00987C3C"/>
    <w:rsid w:val="00990273"/>
    <w:rsid w:val="0099030D"/>
    <w:rsid w:val="00990466"/>
    <w:rsid w:val="00990750"/>
    <w:rsid w:val="009909D0"/>
    <w:rsid w:val="00990C39"/>
    <w:rsid w:val="00990E23"/>
    <w:rsid w:val="00990EF5"/>
    <w:rsid w:val="00990F8F"/>
    <w:rsid w:val="0099137F"/>
    <w:rsid w:val="009915E3"/>
    <w:rsid w:val="009917E5"/>
    <w:rsid w:val="009918BC"/>
    <w:rsid w:val="00992191"/>
    <w:rsid w:val="00992321"/>
    <w:rsid w:val="00993047"/>
    <w:rsid w:val="009939F8"/>
    <w:rsid w:val="009940A8"/>
    <w:rsid w:val="0099410C"/>
    <w:rsid w:val="00994995"/>
    <w:rsid w:val="00994E3B"/>
    <w:rsid w:val="00994FEC"/>
    <w:rsid w:val="00995143"/>
    <w:rsid w:val="0099542C"/>
    <w:rsid w:val="0099605A"/>
    <w:rsid w:val="00996485"/>
    <w:rsid w:val="009965CB"/>
    <w:rsid w:val="00996615"/>
    <w:rsid w:val="00996BBF"/>
    <w:rsid w:val="00996D1E"/>
    <w:rsid w:val="00997448"/>
    <w:rsid w:val="00997A45"/>
    <w:rsid w:val="00997AC4"/>
    <w:rsid w:val="009A00D4"/>
    <w:rsid w:val="009A0772"/>
    <w:rsid w:val="009A0858"/>
    <w:rsid w:val="009A0A63"/>
    <w:rsid w:val="009A0AAB"/>
    <w:rsid w:val="009A0AB9"/>
    <w:rsid w:val="009A0CE9"/>
    <w:rsid w:val="009A0E3D"/>
    <w:rsid w:val="009A10A5"/>
    <w:rsid w:val="009A125D"/>
    <w:rsid w:val="009A140B"/>
    <w:rsid w:val="009A1692"/>
    <w:rsid w:val="009A172C"/>
    <w:rsid w:val="009A1E50"/>
    <w:rsid w:val="009A1FA1"/>
    <w:rsid w:val="009A1FB8"/>
    <w:rsid w:val="009A22B6"/>
    <w:rsid w:val="009A24DC"/>
    <w:rsid w:val="009A2D82"/>
    <w:rsid w:val="009A2E29"/>
    <w:rsid w:val="009A3501"/>
    <w:rsid w:val="009A3A5B"/>
    <w:rsid w:val="009A3FDD"/>
    <w:rsid w:val="009A41C3"/>
    <w:rsid w:val="009A4F35"/>
    <w:rsid w:val="009A4F72"/>
    <w:rsid w:val="009A4FC1"/>
    <w:rsid w:val="009A50F2"/>
    <w:rsid w:val="009A5504"/>
    <w:rsid w:val="009A57AE"/>
    <w:rsid w:val="009A5881"/>
    <w:rsid w:val="009A5B83"/>
    <w:rsid w:val="009A63FF"/>
    <w:rsid w:val="009A6673"/>
    <w:rsid w:val="009A68D2"/>
    <w:rsid w:val="009A6B58"/>
    <w:rsid w:val="009A6C3C"/>
    <w:rsid w:val="009A6EDB"/>
    <w:rsid w:val="009A79CF"/>
    <w:rsid w:val="009A7B9D"/>
    <w:rsid w:val="009A7DA3"/>
    <w:rsid w:val="009A7FE9"/>
    <w:rsid w:val="009B0174"/>
    <w:rsid w:val="009B022E"/>
    <w:rsid w:val="009B0425"/>
    <w:rsid w:val="009B098C"/>
    <w:rsid w:val="009B0AE9"/>
    <w:rsid w:val="009B0E14"/>
    <w:rsid w:val="009B0FD7"/>
    <w:rsid w:val="009B1C53"/>
    <w:rsid w:val="009B1F3E"/>
    <w:rsid w:val="009B207F"/>
    <w:rsid w:val="009B2247"/>
    <w:rsid w:val="009B306B"/>
    <w:rsid w:val="009B3182"/>
    <w:rsid w:val="009B3214"/>
    <w:rsid w:val="009B33FA"/>
    <w:rsid w:val="009B3A69"/>
    <w:rsid w:val="009B3AB3"/>
    <w:rsid w:val="009B3DDE"/>
    <w:rsid w:val="009B3F63"/>
    <w:rsid w:val="009B40FE"/>
    <w:rsid w:val="009B41E8"/>
    <w:rsid w:val="009B4293"/>
    <w:rsid w:val="009B4536"/>
    <w:rsid w:val="009B4D2A"/>
    <w:rsid w:val="009B4F66"/>
    <w:rsid w:val="009B51D0"/>
    <w:rsid w:val="009B5239"/>
    <w:rsid w:val="009B56CD"/>
    <w:rsid w:val="009B5746"/>
    <w:rsid w:val="009B5A58"/>
    <w:rsid w:val="009B69B0"/>
    <w:rsid w:val="009B6C89"/>
    <w:rsid w:val="009B746E"/>
    <w:rsid w:val="009B75FF"/>
    <w:rsid w:val="009C061E"/>
    <w:rsid w:val="009C0809"/>
    <w:rsid w:val="009C15EB"/>
    <w:rsid w:val="009C1701"/>
    <w:rsid w:val="009C1B3B"/>
    <w:rsid w:val="009C1B9A"/>
    <w:rsid w:val="009C2779"/>
    <w:rsid w:val="009C2F82"/>
    <w:rsid w:val="009C33F0"/>
    <w:rsid w:val="009C3ADB"/>
    <w:rsid w:val="009C3D6E"/>
    <w:rsid w:val="009C4B73"/>
    <w:rsid w:val="009C4DE5"/>
    <w:rsid w:val="009C4FBC"/>
    <w:rsid w:val="009C511F"/>
    <w:rsid w:val="009C5859"/>
    <w:rsid w:val="009C5A5C"/>
    <w:rsid w:val="009C5F69"/>
    <w:rsid w:val="009C5FBE"/>
    <w:rsid w:val="009C6316"/>
    <w:rsid w:val="009C63AD"/>
    <w:rsid w:val="009C6724"/>
    <w:rsid w:val="009C684C"/>
    <w:rsid w:val="009C6921"/>
    <w:rsid w:val="009C7170"/>
    <w:rsid w:val="009C7457"/>
    <w:rsid w:val="009C7876"/>
    <w:rsid w:val="009C7F43"/>
    <w:rsid w:val="009D0462"/>
    <w:rsid w:val="009D04A7"/>
    <w:rsid w:val="009D065D"/>
    <w:rsid w:val="009D1287"/>
    <w:rsid w:val="009D14EE"/>
    <w:rsid w:val="009D179B"/>
    <w:rsid w:val="009D1B5B"/>
    <w:rsid w:val="009D1BA7"/>
    <w:rsid w:val="009D1CD6"/>
    <w:rsid w:val="009D206F"/>
    <w:rsid w:val="009D2167"/>
    <w:rsid w:val="009D26EE"/>
    <w:rsid w:val="009D27CA"/>
    <w:rsid w:val="009D2AC7"/>
    <w:rsid w:val="009D2D05"/>
    <w:rsid w:val="009D2D5F"/>
    <w:rsid w:val="009D2E64"/>
    <w:rsid w:val="009D3385"/>
    <w:rsid w:val="009D3B12"/>
    <w:rsid w:val="009D3FD2"/>
    <w:rsid w:val="009D4650"/>
    <w:rsid w:val="009D4D44"/>
    <w:rsid w:val="009D571A"/>
    <w:rsid w:val="009D5E23"/>
    <w:rsid w:val="009D5E77"/>
    <w:rsid w:val="009D60B4"/>
    <w:rsid w:val="009D654E"/>
    <w:rsid w:val="009D724D"/>
    <w:rsid w:val="009D7582"/>
    <w:rsid w:val="009D7768"/>
    <w:rsid w:val="009D7918"/>
    <w:rsid w:val="009E0073"/>
    <w:rsid w:val="009E00FF"/>
    <w:rsid w:val="009E03BD"/>
    <w:rsid w:val="009E1099"/>
    <w:rsid w:val="009E165C"/>
    <w:rsid w:val="009E16D6"/>
    <w:rsid w:val="009E1780"/>
    <w:rsid w:val="009E1904"/>
    <w:rsid w:val="009E19D5"/>
    <w:rsid w:val="009E1B8E"/>
    <w:rsid w:val="009E21EE"/>
    <w:rsid w:val="009E241A"/>
    <w:rsid w:val="009E28EB"/>
    <w:rsid w:val="009E2BAA"/>
    <w:rsid w:val="009E2C71"/>
    <w:rsid w:val="009E3AE1"/>
    <w:rsid w:val="009E3C50"/>
    <w:rsid w:val="009E3F30"/>
    <w:rsid w:val="009E4449"/>
    <w:rsid w:val="009E5813"/>
    <w:rsid w:val="009E5E02"/>
    <w:rsid w:val="009E68E3"/>
    <w:rsid w:val="009E6A39"/>
    <w:rsid w:val="009E6BEA"/>
    <w:rsid w:val="009E6FCC"/>
    <w:rsid w:val="009E744B"/>
    <w:rsid w:val="009E79C9"/>
    <w:rsid w:val="009E7C1C"/>
    <w:rsid w:val="009F0092"/>
    <w:rsid w:val="009F027F"/>
    <w:rsid w:val="009F07D5"/>
    <w:rsid w:val="009F0F17"/>
    <w:rsid w:val="009F1438"/>
    <w:rsid w:val="009F1BF3"/>
    <w:rsid w:val="009F1F51"/>
    <w:rsid w:val="009F275F"/>
    <w:rsid w:val="009F27F0"/>
    <w:rsid w:val="009F2821"/>
    <w:rsid w:val="009F2A9A"/>
    <w:rsid w:val="009F321C"/>
    <w:rsid w:val="009F32C2"/>
    <w:rsid w:val="009F3471"/>
    <w:rsid w:val="009F37C6"/>
    <w:rsid w:val="009F3D4C"/>
    <w:rsid w:val="009F3E50"/>
    <w:rsid w:val="009F3ED8"/>
    <w:rsid w:val="009F447C"/>
    <w:rsid w:val="009F4831"/>
    <w:rsid w:val="009F4894"/>
    <w:rsid w:val="009F5C2D"/>
    <w:rsid w:val="009F5F18"/>
    <w:rsid w:val="009F605E"/>
    <w:rsid w:val="009F6386"/>
    <w:rsid w:val="009F6BFA"/>
    <w:rsid w:val="009F6F84"/>
    <w:rsid w:val="009F7271"/>
    <w:rsid w:val="009F76C2"/>
    <w:rsid w:val="00A00279"/>
    <w:rsid w:val="00A003CA"/>
    <w:rsid w:val="00A0052B"/>
    <w:rsid w:val="00A006C5"/>
    <w:rsid w:val="00A007B2"/>
    <w:rsid w:val="00A01029"/>
    <w:rsid w:val="00A01359"/>
    <w:rsid w:val="00A01467"/>
    <w:rsid w:val="00A01A56"/>
    <w:rsid w:val="00A01A85"/>
    <w:rsid w:val="00A020F0"/>
    <w:rsid w:val="00A02178"/>
    <w:rsid w:val="00A024DA"/>
    <w:rsid w:val="00A02513"/>
    <w:rsid w:val="00A026E8"/>
    <w:rsid w:val="00A02827"/>
    <w:rsid w:val="00A031B9"/>
    <w:rsid w:val="00A03A8A"/>
    <w:rsid w:val="00A03BD0"/>
    <w:rsid w:val="00A03EC0"/>
    <w:rsid w:val="00A04217"/>
    <w:rsid w:val="00A04292"/>
    <w:rsid w:val="00A04514"/>
    <w:rsid w:val="00A04913"/>
    <w:rsid w:val="00A04DCF"/>
    <w:rsid w:val="00A04E9E"/>
    <w:rsid w:val="00A05562"/>
    <w:rsid w:val="00A05581"/>
    <w:rsid w:val="00A05680"/>
    <w:rsid w:val="00A057B3"/>
    <w:rsid w:val="00A064F9"/>
    <w:rsid w:val="00A068AB"/>
    <w:rsid w:val="00A06A64"/>
    <w:rsid w:val="00A06AEF"/>
    <w:rsid w:val="00A06D3B"/>
    <w:rsid w:val="00A071C8"/>
    <w:rsid w:val="00A073C0"/>
    <w:rsid w:val="00A074BF"/>
    <w:rsid w:val="00A075E8"/>
    <w:rsid w:val="00A07C92"/>
    <w:rsid w:val="00A07F8E"/>
    <w:rsid w:val="00A1023B"/>
    <w:rsid w:val="00A10884"/>
    <w:rsid w:val="00A1134E"/>
    <w:rsid w:val="00A1143E"/>
    <w:rsid w:val="00A11680"/>
    <w:rsid w:val="00A117B4"/>
    <w:rsid w:val="00A1194D"/>
    <w:rsid w:val="00A11981"/>
    <w:rsid w:val="00A11A1E"/>
    <w:rsid w:val="00A11C67"/>
    <w:rsid w:val="00A11C86"/>
    <w:rsid w:val="00A11FE7"/>
    <w:rsid w:val="00A1218F"/>
    <w:rsid w:val="00A12673"/>
    <w:rsid w:val="00A12D7D"/>
    <w:rsid w:val="00A12F51"/>
    <w:rsid w:val="00A12F9A"/>
    <w:rsid w:val="00A12FC1"/>
    <w:rsid w:val="00A13867"/>
    <w:rsid w:val="00A13B5A"/>
    <w:rsid w:val="00A13D7C"/>
    <w:rsid w:val="00A13FAE"/>
    <w:rsid w:val="00A144EB"/>
    <w:rsid w:val="00A14738"/>
    <w:rsid w:val="00A14984"/>
    <w:rsid w:val="00A14AB5"/>
    <w:rsid w:val="00A14D45"/>
    <w:rsid w:val="00A14FD8"/>
    <w:rsid w:val="00A160B2"/>
    <w:rsid w:val="00A160DA"/>
    <w:rsid w:val="00A161A0"/>
    <w:rsid w:val="00A16521"/>
    <w:rsid w:val="00A1663C"/>
    <w:rsid w:val="00A170EF"/>
    <w:rsid w:val="00A17584"/>
    <w:rsid w:val="00A17FB9"/>
    <w:rsid w:val="00A2051D"/>
    <w:rsid w:val="00A20DA4"/>
    <w:rsid w:val="00A20EC5"/>
    <w:rsid w:val="00A20ECC"/>
    <w:rsid w:val="00A21185"/>
    <w:rsid w:val="00A2140C"/>
    <w:rsid w:val="00A216A4"/>
    <w:rsid w:val="00A21B14"/>
    <w:rsid w:val="00A21DB1"/>
    <w:rsid w:val="00A21FEF"/>
    <w:rsid w:val="00A221B7"/>
    <w:rsid w:val="00A228D1"/>
    <w:rsid w:val="00A22A9D"/>
    <w:rsid w:val="00A22C3A"/>
    <w:rsid w:val="00A23128"/>
    <w:rsid w:val="00A231FC"/>
    <w:rsid w:val="00A232E5"/>
    <w:rsid w:val="00A233BF"/>
    <w:rsid w:val="00A2353A"/>
    <w:rsid w:val="00A2376B"/>
    <w:rsid w:val="00A23808"/>
    <w:rsid w:val="00A23894"/>
    <w:rsid w:val="00A23D2E"/>
    <w:rsid w:val="00A24397"/>
    <w:rsid w:val="00A2484C"/>
    <w:rsid w:val="00A24932"/>
    <w:rsid w:val="00A24A4B"/>
    <w:rsid w:val="00A25041"/>
    <w:rsid w:val="00A25061"/>
    <w:rsid w:val="00A25615"/>
    <w:rsid w:val="00A2570D"/>
    <w:rsid w:val="00A259CA"/>
    <w:rsid w:val="00A25A9B"/>
    <w:rsid w:val="00A25F6E"/>
    <w:rsid w:val="00A26584"/>
    <w:rsid w:val="00A267C6"/>
    <w:rsid w:val="00A26973"/>
    <w:rsid w:val="00A275F0"/>
    <w:rsid w:val="00A276BD"/>
    <w:rsid w:val="00A2787B"/>
    <w:rsid w:val="00A27EC4"/>
    <w:rsid w:val="00A3044B"/>
    <w:rsid w:val="00A3091E"/>
    <w:rsid w:val="00A30B6E"/>
    <w:rsid w:val="00A30BA2"/>
    <w:rsid w:val="00A3112E"/>
    <w:rsid w:val="00A31963"/>
    <w:rsid w:val="00A3218E"/>
    <w:rsid w:val="00A328DE"/>
    <w:rsid w:val="00A32A04"/>
    <w:rsid w:val="00A32AA5"/>
    <w:rsid w:val="00A32BAB"/>
    <w:rsid w:val="00A32D99"/>
    <w:rsid w:val="00A3368A"/>
    <w:rsid w:val="00A337E5"/>
    <w:rsid w:val="00A33844"/>
    <w:rsid w:val="00A33876"/>
    <w:rsid w:val="00A33CC8"/>
    <w:rsid w:val="00A34C23"/>
    <w:rsid w:val="00A3515F"/>
    <w:rsid w:val="00A354B7"/>
    <w:rsid w:val="00A35710"/>
    <w:rsid w:val="00A363F3"/>
    <w:rsid w:val="00A364BD"/>
    <w:rsid w:val="00A36646"/>
    <w:rsid w:val="00A369FA"/>
    <w:rsid w:val="00A3757E"/>
    <w:rsid w:val="00A376FD"/>
    <w:rsid w:val="00A377C6"/>
    <w:rsid w:val="00A37B43"/>
    <w:rsid w:val="00A37F3A"/>
    <w:rsid w:val="00A4048C"/>
    <w:rsid w:val="00A40826"/>
    <w:rsid w:val="00A40A6B"/>
    <w:rsid w:val="00A41109"/>
    <w:rsid w:val="00A4129D"/>
    <w:rsid w:val="00A41758"/>
    <w:rsid w:val="00A41B34"/>
    <w:rsid w:val="00A41C46"/>
    <w:rsid w:val="00A41FEC"/>
    <w:rsid w:val="00A4204B"/>
    <w:rsid w:val="00A42DB7"/>
    <w:rsid w:val="00A4364A"/>
    <w:rsid w:val="00A43932"/>
    <w:rsid w:val="00A43D3F"/>
    <w:rsid w:val="00A4438C"/>
    <w:rsid w:val="00A444B4"/>
    <w:rsid w:val="00A44775"/>
    <w:rsid w:val="00A447A4"/>
    <w:rsid w:val="00A44812"/>
    <w:rsid w:val="00A4488C"/>
    <w:rsid w:val="00A44971"/>
    <w:rsid w:val="00A454B8"/>
    <w:rsid w:val="00A459B7"/>
    <w:rsid w:val="00A459C4"/>
    <w:rsid w:val="00A46015"/>
    <w:rsid w:val="00A46270"/>
    <w:rsid w:val="00A4662A"/>
    <w:rsid w:val="00A46795"/>
    <w:rsid w:val="00A507BF"/>
    <w:rsid w:val="00A50AFC"/>
    <w:rsid w:val="00A50FC1"/>
    <w:rsid w:val="00A513EC"/>
    <w:rsid w:val="00A51B42"/>
    <w:rsid w:val="00A51C18"/>
    <w:rsid w:val="00A51E8E"/>
    <w:rsid w:val="00A52282"/>
    <w:rsid w:val="00A52390"/>
    <w:rsid w:val="00A5266C"/>
    <w:rsid w:val="00A52F79"/>
    <w:rsid w:val="00A53269"/>
    <w:rsid w:val="00A535E9"/>
    <w:rsid w:val="00A53A22"/>
    <w:rsid w:val="00A53C84"/>
    <w:rsid w:val="00A53F2D"/>
    <w:rsid w:val="00A54100"/>
    <w:rsid w:val="00A541BE"/>
    <w:rsid w:val="00A54252"/>
    <w:rsid w:val="00A543B5"/>
    <w:rsid w:val="00A543D1"/>
    <w:rsid w:val="00A543DC"/>
    <w:rsid w:val="00A54493"/>
    <w:rsid w:val="00A54836"/>
    <w:rsid w:val="00A54AC3"/>
    <w:rsid w:val="00A54B3F"/>
    <w:rsid w:val="00A54C73"/>
    <w:rsid w:val="00A54C99"/>
    <w:rsid w:val="00A54CAE"/>
    <w:rsid w:val="00A54F50"/>
    <w:rsid w:val="00A55026"/>
    <w:rsid w:val="00A55362"/>
    <w:rsid w:val="00A554D4"/>
    <w:rsid w:val="00A55DB0"/>
    <w:rsid w:val="00A55E7A"/>
    <w:rsid w:val="00A56054"/>
    <w:rsid w:val="00A56227"/>
    <w:rsid w:val="00A56805"/>
    <w:rsid w:val="00A56C01"/>
    <w:rsid w:val="00A579F5"/>
    <w:rsid w:val="00A57AA6"/>
    <w:rsid w:val="00A57B43"/>
    <w:rsid w:val="00A57BF3"/>
    <w:rsid w:val="00A6014C"/>
    <w:rsid w:val="00A60558"/>
    <w:rsid w:val="00A61D1D"/>
    <w:rsid w:val="00A61F62"/>
    <w:rsid w:val="00A624DD"/>
    <w:rsid w:val="00A62A3D"/>
    <w:rsid w:val="00A62B92"/>
    <w:rsid w:val="00A63237"/>
    <w:rsid w:val="00A6332E"/>
    <w:rsid w:val="00A63348"/>
    <w:rsid w:val="00A6343B"/>
    <w:rsid w:val="00A63656"/>
    <w:rsid w:val="00A63F88"/>
    <w:rsid w:val="00A64407"/>
    <w:rsid w:val="00A6486A"/>
    <w:rsid w:val="00A64A91"/>
    <w:rsid w:val="00A652E1"/>
    <w:rsid w:val="00A65684"/>
    <w:rsid w:val="00A656DD"/>
    <w:rsid w:val="00A65A6A"/>
    <w:rsid w:val="00A65C4B"/>
    <w:rsid w:val="00A65DFE"/>
    <w:rsid w:val="00A661FE"/>
    <w:rsid w:val="00A66452"/>
    <w:rsid w:val="00A664CC"/>
    <w:rsid w:val="00A66B78"/>
    <w:rsid w:val="00A66DDC"/>
    <w:rsid w:val="00A67088"/>
    <w:rsid w:val="00A672A7"/>
    <w:rsid w:val="00A67671"/>
    <w:rsid w:val="00A6785A"/>
    <w:rsid w:val="00A67B40"/>
    <w:rsid w:val="00A67EBB"/>
    <w:rsid w:val="00A702B7"/>
    <w:rsid w:val="00A70716"/>
    <w:rsid w:val="00A70FCB"/>
    <w:rsid w:val="00A71D51"/>
    <w:rsid w:val="00A71D5D"/>
    <w:rsid w:val="00A71D6B"/>
    <w:rsid w:val="00A720C4"/>
    <w:rsid w:val="00A72275"/>
    <w:rsid w:val="00A72546"/>
    <w:rsid w:val="00A72850"/>
    <w:rsid w:val="00A73196"/>
    <w:rsid w:val="00A73421"/>
    <w:rsid w:val="00A736F7"/>
    <w:rsid w:val="00A7389B"/>
    <w:rsid w:val="00A73F6E"/>
    <w:rsid w:val="00A740C1"/>
    <w:rsid w:val="00A74ACE"/>
    <w:rsid w:val="00A74B13"/>
    <w:rsid w:val="00A7563C"/>
    <w:rsid w:val="00A759AE"/>
    <w:rsid w:val="00A75C73"/>
    <w:rsid w:val="00A76876"/>
    <w:rsid w:val="00A77268"/>
    <w:rsid w:val="00A776B8"/>
    <w:rsid w:val="00A77755"/>
    <w:rsid w:val="00A77982"/>
    <w:rsid w:val="00A8018D"/>
    <w:rsid w:val="00A80338"/>
    <w:rsid w:val="00A803F0"/>
    <w:rsid w:val="00A80A29"/>
    <w:rsid w:val="00A8150A"/>
    <w:rsid w:val="00A81E49"/>
    <w:rsid w:val="00A81FFD"/>
    <w:rsid w:val="00A828B2"/>
    <w:rsid w:val="00A83255"/>
    <w:rsid w:val="00A83274"/>
    <w:rsid w:val="00A83B12"/>
    <w:rsid w:val="00A84010"/>
    <w:rsid w:val="00A863B8"/>
    <w:rsid w:val="00A86431"/>
    <w:rsid w:val="00A8663B"/>
    <w:rsid w:val="00A8705E"/>
    <w:rsid w:val="00A8732F"/>
    <w:rsid w:val="00A87DD2"/>
    <w:rsid w:val="00A90045"/>
    <w:rsid w:val="00A90515"/>
    <w:rsid w:val="00A90B65"/>
    <w:rsid w:val="00A90C3E"/>
    <w:rsid w:val="00A90E0E"/>
    <w:rsid w:val="00A90ECF"/>
    <w:rsid w:val="00A9188C"/>
    <w:rsid w:val="00A9200C"/>
    <w:rsid w:val="00A92022"/>
    <w:rsid w:val="00A9203F"/>
    <w:rsid w:val="00A9205C"/>
    <w:rsid w:val="00A9269B"/>
    <w:rsid w:val="00A92ED9"/>
    <w:rsid w:val="00A93942"/>
    <w:rsid w:val="00A93AC5"/>
    <w:rsid w:val="00A93B2B"/>
    <w:rsid w:val="00A93E5B"/>
    <w:rsid w:val="00A9400B"/>
    <w:rsid w:val="00A94054"/>
    <w:rsid w:val="00A9428B"/>
    <w:rsid w:val="00A942BC"/>
    <w:rsid w:val="00A9456E"/>
    <w:rsid w:val="00A94986"/>
    <w:rsid w:val="00A94A7B"/>
    <w:rsid w:val="00A94EB8"/>
    <w:rsid w:val="00A951B3"/>
    <w:rsid w:val="00A95C7B"/>
    <w:rsid w:val="00A95E21"/>
    <w:rsid w:val="00A95F79"/>
    <w:rsid w:val="00A9668D"/>
    <w:rsid w:val="00A96D00"/>
    <w:rsid w:val="00A96E6B"/>
    <w:rsid w:val="00A97334"/>
    <w:rsid w:val="00A97818"/>
    <w:rsid w:val="00A97B67"/>
    <w:rsid w:val="00A97D0B"/>
    <w:rsid w:val="00AA0212"/>
    <w:rsid w:val="00AA0E95"/>
    <w:rsid w:val="00AA0FD3"/>
    <w:rsid w:val="00AA1585"/>
    <w:rsid w:val="00AA18D6"/>
    <w:rsid w:val="00AA1F97"/>
    <w:rsid w:val="00AA20B2"/>
    <w:rsid w:val="00AA23DD"/>
    <w:rsid w:val="00AA268A"/>
    <w:rsid w:val="00AA27EA"/>
    <w:rsid w:val="00AA28C4"/>
    <w:rsid w:val="00AA2957"/>
    <w:rsid w:val="00AA2A73"/>
    <w:rsid w:val="00AA2E45"/>
    <w:rsid w:val="00AA34F6"/>
    <w:rsid w:val="00AA3652"/>
    <w:rsid w:val="00AA3839"/>
    <w:rsid w:val="00AA3CFF"/>
    <w:rsid w:val="00AA4777"/>
    <w:rsid w:val="00AA4F2D"/>
    <w:rsid w:val="00AA5352"/>
    <w:rsid w:val="00AA5694"/>
    <w:rsid w:val="00AA59D3"/>
    <w:rsid w:val="00AA5D64"/>
    <w:rsid w:val="00AA61F6"/>
    <w:rsid w:val="00AA62F8"/>
    <w:rsid w:val="00AA640F"/>
    <w:rsid w:val="00AA6589"/>
    <w:rsid w:val="00AA6D4A"/>
    <w:rsid w:val="00AA6DE2"/>
    <w:rsid w:val="00AA7478"/>
    <w:rsid w:val="00AA775F"/>
    <w:rsid w:val="00AA7891"/>
    <w:rsid w:val="00AA797D"/>
    <w:rsid w:val="00AA7D82"/>
    <w:rsid w:val="00AA7E3C"/>
    <w:rsid w:val="00AB0147"/>
    <w:rsid w:val="00AB0388"/>
    <w:rsid w:val="00AB0597"/>
    <w:rsid w:val="00AB0B2D"/>
    <w:rsid w:val="00AB1187"/>
    <w:rsid w:val="00AB1992"/>
    <w:rsid w:val="00AB20BC"/>
    <w:rsid w:val="00AB2363"/>
    <w:rsid w:val="00AB26DB"/>
    <w:rsid w:val="00AB2B3B"/>
    <w:rsid w:val="00AB2ED3"/>
    <w:rsid w:val="00AB3396"/>
    <w:rsid w:val="00AB378F"/>
    <w:rsid w:val="00AB3D94"/>
    <w:rsid w:val="00AB3DB2"/>
    <w:rsid w:val="00AB3E19"/>
    <w:rsid w:val="00AB424E"/>
    <w:rsid w:val="00AB4AC6"/>
    <w:rsid w:val="00AB4E38"/>
    <w:rsid w:val="00AB4E6C"/>
    <w:rsid w:val="00AB50FC"/>
    <w:rsid w:val="00AB5914"/>
    <w:rsid w:val="00AB66F8"/>
    <w:rsid w:val="00AB6BDF"/>
    <w:rsid w:val="00AB6BF8"/>
    <w:rsid w:val="00AB6E6B"/>
    <w:rsid w:val="00AB6FC7"/>
    <w:rsid w:val="00AB70D9"/>
    <w:rsid w:val="00AB71FF"/>
    <w:rsid w:val="00AB7236"/>
    <w:rsid w:val="00AB736E"/>
    <w:rsid w:val="00AB7575"/>
    <w:rsid w:val="00AB78F2"/>
    <w:rsid w:val="00AB7918"/>
    <w:rsid w:val="00AB7961"/>
    <w:rsid w:val="00AB7A3E"/>
    <w:rsid w:val="00AB7A6A"/>
    <w:rsid w:val="00AB7BCE"/>
    <w:rsid w:val="00AC00E9"/>
    <w:rsid w:val="00AC0429"/>
    <w:rsid w:val="00AC089F"/>
    <w:rsid w:val="00AC0CF3"/>
    <w:rsid w:val="00AC0DF1"/>
    <w:rsid w:val="00AC10F7"/>
    <w:rsid w:val="00AC1AFA"/>
    <w:rsid w:val="00AC2054"/>
    <w:rsid w:val="00AC2950"/>
    <w:rsid w:val="00AC2F76"/>
    <w:rsid w:val="00AC3436"/>
    <w:rsid w:val="00AC344E"/>
    <w:rsid w:val="00AC34CA"/>
    <w:rsid w:val="00AC3746"/>
    <w:rsid w:val="00AC378E"/>
    <w:rsid w:val="00AC3CC6"/>
    <w:rsid w:val="00AC44B8"/>
    <w:rsid w:val="00AC4703"/>
    <w:rsid w:val="00AC50F3"/>
    <w:rsid w:val="00AC525B"/>
    <w:rsid w:val="00AC5899"/>
    <w:rsid w:val="00AC6B9E"/>
    <w:rsid w:val="00AC6E00"/>
    <w:rsid w:val="00AC7036"/>
    <w:rsid w:val="00AC7580"/>
    <w:rsid w:val="00AD01C7"/>
    <w:rsid w:val="00AD0398"/>
    <w:rsid w:val="00AD0B60"/>
    <w:rsid w:val="00AD0C90"/>
    <w:rsid w:val="00AD1980"/>
    <w:rsid w:val="00AD19DA"/>
    <w:rsid w:val="00AD1B41"/>
    <w:rsid w:val="00AD20AB"/>
    <w:rsid w:val="00AD217E"/>
    <w:rsid w:val="00AD2789"/>
    <w:rsid w:val="00AD2D1E"/>
    <w:rsid w:val="00AD2DB4"/>
    <w:rsid w:val="00AD2EFE"/>
    <w:rsid w:val="00AD302F"/>
    <w:rsid w:val="00AD317D"/>
    <w:rsid w:val="00AD365F"/>
    <w:rsid w:val="00AD37F5"/>
    <w:rsid w:val="00AD3BC4"/>
    <w:rsid w:val="00AD3E42"/>
    <w:rsid w:val="00AD3E9C"/>
    <w:rsid w:val="00AD41A7"/>
    <w:rsid w:val="00AD44E8"/>
    <w:rsid w:val="00AD5034"/>
    <w:rsid w:val="00AD54D6"/>
    <w:rsid w:val="00AD5BDF"/>
    <w:rsid w:val="00AD6043"/>
    <w:rsid w:val="00AD6648"/>
    <w:rsid w:val="00AD6BCB"/>
    <w:rsid w:val="00AD6D09"/>
    <w:rsid w:val="00AD7598"/>
    <w:rsid w:val="00AD7E15"/>
    <w:rsid w:val="00AD7F61"/>
    <w:rsid w:val="00AE03CB"/>
    <w:rsid w:val="00AE0855"/>
    <w:rsid w:val="00AE0907"/>
    <w:rsid w:val="00AE0938"/>
    <w:rsid w:val="00AE0C2A"/>
    <w:rsid w:val="00AE14AB"/>
    <w:rsid w:val="00AE1EE8"/>
    <w:rsid w:val="00AE29FD"/>
    <w:rsid w:val="00AE2E1A"/>
    <w:rsid w:val="00AE2FCC"/>
    <w:rsid w:val="00AE3419"/>
    <w:rsid w:val="00AE37CE"/>
    <w:rsid w:val="00AE3A98"/>
    <w:rsid w:val="00AE44B6"/>
    <w:rsid w:val="00AE4521"/>
    <w:rsid w:val="00AE4586"/>
    <w:rsid w:val="00AE47B1"/>
    <w:rsid w:val="00AE49C5"/>
    <w:rsid w:val="00AE4D0C"/>
    <w:rsid w:val="00AE6AFC"/>
    <w:rsid w:val="00AE6E4C"/>
    <w:rsid w:val="00AE6E98"/>
    <w:rsid w:val="00AE7338"/>
    <w:rsid w:val="00AE76C6"/>
    <w:rsid w:val="00AE78FC"/>
    <w:rsid w:val="00AE7D93"/>
    <w:rsid w:val="00AE7E1F"/>
    <w:rsid w:val="00AF029B"/>
    <w:rsid w:val="00AF1089"/>
    <w:rsid w:val="00AF1F85"/>
    <w:rsid w:val="00AF2366"/>
    <w:rsid w:val="00AF2704"/>
    <w:rsid w:val="00AF2AE8"/>
    <w:rsid w:val="00AF34D4"/>
    <w:rsid w:val="00AF38D2"/>
    <w:rsid w:val="00AF3AA4"/>
    <w:rsid w:val="00AF3E28"/>
    <w:rsid w:val="00AF4099"/>
    <w:rsid w:val="00AF4672"/>
    <w:rsid w:val="00AF4760"/>
    <w:rsid w:val="00AF4891"/>
    <w:rsid w:val="00AF4EC1"/>
    <w:rsid w:val="00AF4FE7"/>
    <w:rsid w:val="00AF55E0"/>
    <w:rsid w:val="00AF5AD0"/>
    <w:rsid w:val="00AF5C4A"/>
    <w:rsid w:val="00AF5D2D"/>
    <w:rsid w:val="00AF6CB0"/>
    <w:rsid w:val="00AF70A2"/>
    <w:rsid w:val="00AF7104"/>
    <w:rsid w:val="00AF79FC"/>
    <w:rsid w:val="00AF7A7B"/>
    <w:rsid w:val="00B00262"/>
    <w:rsid w:val="00B006CA"/>
    <w:rsid w:val="00B00972"/>
    <w:rsid w:val="00B009FF"/>
    <w:rsid w:val="00B00BC8"/>
    <w:rsid w:val="00B00E93"/>
    <w:rsid w:val="00B01EA3"/>
    <w:rsid w:val="00B020B6"/>
    <w:rsid w:val="00B02472"/>
    <w:rsid w:val="00B025E6"/>
    <w:rsid w:val="00B02A62"/>
    <w:rsid w:val="00B02B48"/>
    <w:rsid w:val="00B02FD6"/>
    <w:rsid w:val="00B036EB"/>
    <w:rsid w:val="00B03F14"/>
    <w:rsid w:val="00B04790"/>
    <w:rsid w:val="00B050DE"/>
    <w:rsid w:val="00B051BF"/>
    <w:rsid w:val="00B05252"/>
    <w:rsid w:val="00B05A8B"/>
    <w:rsid w:val="00B05BD0"/>
    <w:rsid w:val="00B05D45"/>
    <w:rsid w:val="00B07461"/>
    <w:rsid w:val="00B07774"/>
    <w:rsid w:val="00B077E7"/>
    <w:rsid w:val="00B0789D"/>
    <w:rsid w:val="00B107F3"/>
    <w:rsid w:val="00B1080B"/>
    <w:rsid w:val="00B108B3"/>
    <w:rsid w:val="00B10DB3"/>
    <w:rsid w:val="00B110F8"/>
    <w:rsid w:val="00B11708"/>
    <w:rsid w:val="00B11B3C"/>
    <w:rsid w:val="00B121E6"/>
    <w:rsid w:val="00B123C5"/>
    <w:rsid w:val="00B12C0F"/>
    <w:rsid w:val="00B12ECD"/>
    <w:rsid w:val="00B13069"/>
    <w:rsid w:val="00B13BC3"/>
    <w:rsid w:val="00B13CEF"/>
    <w:rsid w:val="00B14126"/>
    <w:rsid w:val="00B146BE"/>
    <w:rsid w:val="00B14907"/>
    <w:rsid w:val="00B1499B"/>
    <w:rsid w:val="00B14B46"/>
    <w:rsid w:val="00B14C56"/>
    <w:rsid w:val="00B1545D"/>
    <w:rsid w:val="00B15533"/>
    <w:rsid w:val="00B15780"/>
    <w:rsid w:val="00B15919"/>
    <w:rsid w:val="00B15BD0"/>
    <w:rsid w:val="00B15CF0"/>
    <w:rsid w:val="00B15D15"/>
    <w:rsid w:val="00B16508"/>
    <w:rsid w:val="00B16AA6"/>
    <w:rsid w:val="00B16BFF"/>
    <w:rsid w:val="00B16DAF"/>
    <w:rsid w:val="00B16E94"/>
    <w:rsid w:val="00B17004"/>
    <w:rsid w:val="00B17A77"/>
    <w:rsid w:val="00B17B77"/>
    <w:rsid w:val="00B2066B"/>
    <w:rsid w:val="00B20869"/>
    <w:rsid w:val="00B2139D"/>
    <w:rsid w:val="00B21C44"/>
    <w:rsid w:val="00B22014"/>
    <w:rsid w:val="00B22277"/>
    <w:rsid w:val="00B223AA"/>
    <w:rsid w:val="00B22699"/>
    <w:rsid w:val="00B226A9"/>
    <w:rsid w:val="00B22D0E"/>
    <w:rsid w:val="00B22DF1"/>
    <w:rsid w:val="00B24002"/>
    <w:rsid w:val="00B249C8"/>
    <w:rsid w:val="00B24A36"/>
    <w:rsid w:val="00B24B4A"/>
    <w:rsid w:val="00B2532A"/>
    <w:rsid w:val="00B25AE5"/>
    <w:rsid w:val="00B26103"/>
    <w:rsid w:val="00B263C8"/>
    <w:rsid w:val="00B26C67"/>
    <w:rsid w:val="00B26E62"/>
    <w:rsid w:val="00B27910"/>
    <w:rsid w:val="00B27A57"/>
    <w:rsid w:val="00B27F8E"/>
    <w:rsid w:val="00B30541"/>
    <w:rsid w:val="00B30F4E"/>
    <w:rsid w:val="00B31270"/>
    <w:rsid w:val="00B31626"/>
    <w:rsid w:val="00B31686"/>
    <w:rsid w:val="00B317CE"/>
    <w:rsid w:val="00B31984"/>
    <w:rsid w:val="00B31D66"/>
    <w:rsid w:val="00B32A18"/>
    <w:rsid w:val="00B330EA"/>
    <w:rsid w:val="00B3363F"/>
    <w:rsid w:val="00B33A47"/>
    <w:rsid w:val="00B3434A"/>
    <w:rsid w:val="00B34AEC"/>
    <w:rsid w:val="00B35370"/>
    <w:rsid w:val="00B35C1E"/>
    <w:rsid w:val="00B35D6D"/>
    <w:rsid w:val="00B36217"/>
    <w:rsid w:val="00B36D6B"/>
    <w:rsid w:val="00B36F0D"/>
    <w:rsid w:val="00B37301"/>
    <w:rsid w:val="00B37572"/>
    <w:rsid w:val="00B375F2"/>
    <w:rsid w:val="00B379C8"/>
    <w:rsid w:val="00B37E6D"/>
    <w:rsid w:val="00B37FB2"/>
    <w:rsid w:val="00B402CA"/>
    <w:rsid w:val="00B40672"/>
    <w:rsid w:val="00B40708"/>
    <w:rsid w:val="00B4075F"/>
    <w:rsid w:val="00B409DC"/>
    <w:rsid w:val="00B40BA1"/>
    <w:rsid w:val="00B41554"/>
    <w:rsid w:val="00B41568"/>
    <w:rsid w:val="00B41BB8"/>
    <w:rsid w:val="00B4203F"/>
    <w:rsid w:val="00B42291"/>
    <w:rsid w:val="00B426A0"/>
    <w:rsid w:val="00B42753"/>
    <w:rsid w:val="00B427D0"/>
    <w:rsid w:val="00B4320B"/>
    <w:rsid w:val="00B4326C"/>
    <w:rsid w:val="00B43BF4"/>
    <w:rsid w:val="00B43EC6"/>
    <w:rsid w:val="00B442CE"/>
    <w:rsid w:val="00B444BF"/>
    <w:rsid w:val="00B4478C"/>
    <w:rsid w:val="00B44953"/>
    <w:rsid w:val="00B44AE1"/>
    <w:rsid w:val="00B44AFA"/>
    <w:rsid w:val="00B44B29"/>
    <w:rsid w:val="00B455D1"/>
    <w:rsid w:val="00B45AEC"/>
    <w:rsid w:val="00B45FDD"/>
    <w:rsid w:val="00B460CE"/>
    <w:rsid w:val="00B46175"/>
    <w:rsid w:val="00B46971"/>
    <w:rsid w:val="00B46AEB"/>
    <w:rsid w:val="00B46C4F"/>
    <w:rsid w:val="00B46E53"/>
    <w:rsid w:val="00B4724C"/>
    <w:rsid w:val="00B472B9"/>
    <w:rsid w:val="00B47AB6"/>
    <w:rsid w:val="00B47B28"/>
    <w:rsid w:val="00B50A96"/>
    <w:rsid w:val="00B50B9E"/>
    <w:rsid w:val="00B50BC5"/>
    <w:rsid w:val="00B50DE2"/>
    <w:rsid w:val="00B50F35"/>
    <w:rsid w:val="00B50F74"/>
    <w:rsid w:val="00B50F89"/>
    <w:rsid w:val="00B517E1"/>
    <w:rsid w:val="00B517FE"/>
    <w:rsid w:val="00B52328"/>
    <w:rsid w:val="00B526EA"/>
    <w:rsid w:val="00B52960"/>
    <w:rsid w:val="00B52C53"/>
    <w:rsid w:val="00B531B1"/>
    <w:rsid w:val="00B537B0"/>
    <w:rsid w:val="00B53C60"/>
    <w:rsid w:val="00B54275"/>
    <w:rsid w:val="00B561A4"/>
    <w:rsid w:val="00B5645A"/>
    <w:rsid w:val="00B565C4"/>
    <w:rsid w:val="00B567A3"/>
    <w:rsid w:val="00B56AD8"/>
    <w:rsid w:val="00B56E22"/>
    <w:rsid w:val="00B57431"/>
    <w:rsid w:val="00B57726"/>
    <w:rsid w:val="00B57CCC"/>
    <w:rsid w:val="00B600A8"/>
    <w:rsid w:val="00B60FA7"/>
    <w:rsid w:val="00B6111E"/>
    <w:rsid w:val="00B61174"/>
    <w:rsid w:val="00B61271"/>
    <w:rsid w:val="00B6141A"/>
    <w:rsid w:val="00B61D6B"/>
    <w:rsid w:val="00B61DC1"/>
    <w:rsid w:val="00B63299"/>
    <w:rsid w:val="00B63393"/>
    <w:rsid w:val="00B63678"/>
    <w:rsid w:val="00B636D8"/>
    <w:rsid w:val="00B63C49"/>
    <w:rsid w:val="00B6461E"/>
    <w:rsid w:val="00B64985"/>
    <w:rsid w:val="00B6500B"/>
    <w:rsid w:val="00B6562E"/>
    <w:rsid w:val="00B65B24"/>
    <w:rsid w:val="00B65EC7"/>
    <w:rsid w:val="00B65F36"/>
    <w:rsid w:val="00B66030"/>
    <w:rsid w:val="00B667B4"/>
    <w:rsid w:val="00B66DC8"/>
    <w:rsid w:val="00B66F2F"/>
    <w:rsid w:val="00B66F62"/>
    <w:rsid w:val="00B674DB"/>
    <w:rsid w:val="00B67525"/>
    <w:rsid w:val="00B67CC1"/>
    <w:rsid w:val="00B7009E"/>
    <w:rsid w:val="00B706D1"/>
    <w:rsid w:val="00B707A3"/>
    <w:rsid w:val="00B7097B"/>
    <w:rsid w:val="00B7098C"/>
    <w:rsid w:val="00B70A07"/>
    <w:rsid w:val="00B70A35"/>
    <w:rsid w:val="00B70D62"/>
    <w:rsid w:val="00B70EED"/>
    <w:rsid w:val="00B71349"/>
    <w:rsid w:val="00B71492"/>
    <w:rsid w:val="00B71891"/>
    <w:rsid w:val="00B719DA"/>
    <w:rsid w:val="00B720CA"/>
    <w:rsid w:val="00B72110"/>
    <w:rsid w:val="00B725AB"/>
    <w:rsid w:val="00B72729"/>
    <w:rsid w:val="00B727AB"/>
    <w:rsid w:val="00B72915"/>
    <w:rsid w:val="00B731B9"/>
    <w:rsid w:val="00B73624"/>
    <w:rsid w:val="00B7447E"/>
    <w:rsid w:val="00B7484D"/>
    <w:rsid w:val="00B75055"/>
    <w:rsid w:val="00B752E8"/>
    <w:rsid w:val="00B753FE"/>
    <w:rsid w:val="00B75EB1"/>
    <w:rsid w:val="00B767DB"/>
    <w:rsid w:val="00B771D8"/>
    <w:rsid w:val="00B7734A"/>
    <w:rsid w:val="00B776CC"/>
    <w:rsid w:val="00B77943"/>
    <w:rsid w:val="00B77D8C"/>
    <w:rsid w:val="00B77EC5"/>
    <w:rsid w:val="00B800B8"/>
    <w:rsid w:val="00B8059F"/>
    <w:rsid w:val="00B80788"/>
    <w:rsid w:val="00B8095E"/>
    <w:rsid w:val="00B80C05"/>
    <w:rsid w:val="00B81073"/>
    <w:rsid w:val="00B816B6"/>
    <w:rsid w:val="00B81F11"/>
    <w:rsid w:val="00B82522"/>
    <w:rsid w:val="00B82C88"/>
    <w:rsid w:val="00B82D29"/>
    <w:rsid w:val="00B83412"/>
    <w:rsid w:val="00B83453"/>
    <w:rsid w:val="00B8398D"/>
    <w:rsid w:val="00B83B53"/>
    <w:rsid w:val="00B84536"/>
    <w:rsid w:val="00B84F10"/>
    <w:rsid w:val="00B851CD"/>
    <w:rsid w:val="00B85A85"/>
    <w:rsid w:val="00B86480"/>
    <w:rsid w:val="00B86832"/>
    <w:rsid w:val="00B86C40"/>
    <w:rsid w:val="00B86D97"/>
    <w:rsid w:val="00B87427"/>
    <w:rsid w:val="00B87551"/>
    <w:rsid w:val="00B87647"/>
    <w:rsid w:val="00B876B5"/>
    <w:rsid w:val="00B87795"/>
    <w:rsid w:val="00B87853"/>
    <w:rsid w:val="00B90264"/>
    <w:rsid w:val="00B9075F"/>
    <w:rsid w:val="00B9123F"/>
    <w:rsid w:val="00B91294"/>
    <w:rsid w:val="00B91684"/>
    <w:rsid w:val="00B917D0"/>
    <w:rsid w:val="00B919C9"/>
    <w:rsid w:val="00B91E92"/>
    <w:rsid w:val="00B91F33"/>
    <w:rsid w:val="00B92123"/>
    <w:rsid w:val="00B922C0"/>
    <w:rsid w:val="00B922CC"/>
    <w:rsid w:val="00B923B1"/>
    <w:rsid w:val="00B92705"/>
    <w:rsid w:val="00B92ED1"/>
    <w:rsid w:val="00B93056"/>
    <w:rsid w:val="00B934B2"/>
    <w:rsid w:val="00B93DC2"/>
    <w:rsid w:val="00B93EC7"/>
    <w:rsid w:val="00B93F1F"/>
    <w:rsid w:val="00B93F39"/>
    <w:rsid w:val="00B94052"/>
    <w:rsid w:val="00B94432"/>
    <w:rsid w:val="00B9446A"/>
    <w:rsid w:val="00B94B66"/>
    <w:rsid w:val="00B9510E"/>
    <w:rsid w:val="00B95179"/>
    <w:rsid w:val="00B95752"/>
    <w:rsid w:val="00B95983"/>
    <w:rsid w:val="00B959D2"/>
    <w:rsid w:val="00B95FF5"/>
    <w:rsid w:val="00B96045"/>
    <w:rsid w:val="00B9681D"/>
    <w:rsid w:val="00B96C0F"/>
    <w:rsid w:val="00B96CF6"/>
    <w:rsid w:val="00B970D7"/>
    <w:rsid w:val="00B974EE"/>
    <w:rsid w:val="00B97BEB"/>
    <w:rsid w:val="00B97C48"/>
    <w:rsid w:val="00BA0514"/>
    <w:rsid w:val="00BA057D"/>
    <w:rsid w:val="00BA06DB"/>
    <w:rsid w:val="00BA0893"/>
    <w:rsid w:val="00BA0C48"/>
    <w:rsid w:val="00BA0CA4"/>
    <w:rsid w:val="00BA1453"/>
    <w:rsid w:val="00BA1E03"/>
    <w:rsid w:val="00BA1E37"/>
    <w:rsid w:val="00BA1F99"/>
    <w:rsid w:val="00BA2000"/>
    <w:rsid w:val="00BA2744"/>
    <w:rsid w:val="00BA322E"/>
    <w:rsid w:val="00BA342A"/>
    <w:rsid w:val="00BA3FA1"/>
    <w:rsid w:val="00BA42AB"/>
    <w:rsid w:val="00BA44D3"/>
    <w:rsid w:val="00BA46A8"/>
    <w:rsid w:val="00BA49EA"/>
    <w:rsid w:val="00BA4BE0"/>
    <w:rsid w:val="00BA4C0F"/>
    <w:rsid w:val="00BA4C44"/>
    <w:rsid w:val="00BA4CD9"/>
    <w:rsid w:val="00BA5164"/>
    <w:rsid w:val="00BA5326"/>
    <w:rsid w:val="00BA55E6"/>
    <w:rsid w:val="00BA5ACC"/>
    <w:rsid w:val="00BA5AD2"/>
    <w:rsid w:val="00BA62AD"/>
    <w:rsid w:val="00BA6353"/>
    <w:rsid w:val="00BA63AE"/>
    <w:rsid w:val="00BA672E"/>
    <w:rsid w:val="00BA6AB6"/>
    <w:rsid w:val="00BA6D54"/>
    <w:rsid w:val="00BA7443"/>
    <w:rsid w:val="00BA75BF"/>
    <w:rsid w:val="00BA7F9A"/>
    <w:rsid w:val="00BB006C"/>
    <w:rsid w:val="00BB0180"/>
    <w:rsid w:val="00BB041C"/>
    <w:rsid w:val="00BB064E"/>
    <w:rsid w:val="00BB0736"/>
    <w:rsid w:val="00BB094D"/>
    <w:rsid w:val="00BB0E37"/>
    <w:rsid w:val="00BB1358"/>
    <w:rsid w:val="00BB14EA"/>
    <w:rsid w:val="00BB15DB"/>
    <w:rsid w:val="00BB179F"/>
    <w:rsid w:val="00BB18C3"/>
    <w:rsid w:val="00BB255C"/>
    <w:rsid w:val="00BB266A"/>
    <w:rsid w:val="00BB26F2"/>
    <w:rsid w:val="00BB2BC0"/>
    <w:rsid w:val="00BB2EC9"/>
    <w:rsid w:val="00BB2FA4"/>
    <w:rsid w:val="00BB3348"/>
    <w:rsid w:val="00BB3601"/>
    <w:rsid w:val="00BB3A11"/>
    <w:rsid w:val="00BB3A61"/>
    <w:rsid w:val="00BB41B8"/>
    <w:rsid w:val="00BB4567"/>
    <w:rsid w:val="00BB4D66"/>
    <w:rsid w:val="00BB4D8C"/>
    <w:rsid w:val="00BB4E19"/>
    <w:rsid w:val="00BB4EC0"/>
    <w:rsid w:val="00BB4F49"/>
    <w:rsid w:val="00BB54D2"/>
    <w:rsid w:val="00BB5D68"/>
    <w:rsid w:val="00BB6110"/>
    <w:rsid w:val="00BB63C1"/>
    <w:rsid w:val="00BB66E6"/>
    <w:rsid w:val="00BB67B9"/>
    <w:rsid w:val="00BB71E3"/>
    <w:rsid w:val="00BB7A41"/>
    <w:rsid w:val="00BC04A4"/>
    <w:rsid w:val="00BC0C03"/>
    <w:rsid w:val="00BC0CB1"/>
    <w:rsid w:val="00BC1014"/>
    <w:rsid w:val="00BC1EC1"/>
    <w:rsid w:val="00BC1FB8"/>
    <w:rsid w:val="00BC2ABF"/>
    <w:rsid w:val="00BC2BB3"/>
    <w:rsid w:val="00BC3479"/>
    <w:rsid w:val="00BC38E2"/>
    <w:rsid w:val="00BC3AAB"/>
    <w:rsid w:val="00BC3B0D"/>
    <w:rsid w:val="00BC46D7"/>
    <w:rsid w:val="00BC48FB"/>
    <w:rsid w:val="00BC4ACC"/>
    <w:rsid w:val="00BC4BF5"/>
    <w:rsid w:val="00BC4C87"/>
    <w:rsid w:val="00BC4E03"/>
    <w:rsid w:val="00BC4F2F"/>
    <w:rsid w:val="00BC51A8"/>
    <w:rsid w:val="00BC5209"/>
    <w:rsid w:val="00BC557D"/>
    <w:rsid w:val="00BC5804"/>
    <w:rsid w:val="00BC590C"/>
    <w:rsid w:val="00BC5AD2"/>
    <w:rsid w:val="00BC5F20"/>
    <w:rsid w:val="00BC6491"/>
    <w:rsid w:val="00BC65EE"/>
    <w:rsid w:val="00BC66C7"/>
    <w:rsid w:val="00BC67C8"/>
    <w:rsid w:val="00BC68E8"/>
    <w:rsid w:val="00BC6D9C"/>
    <w:rsid w:val="00BC6F57"/>
    <w:rsid w:val="00BC77FC"/>
    <w:rsid w:val="00BC7DA8"/>
    <w:rsid w:val="00BD05CC"/>
    <w:rsid w:val="00BD0978"/>
    <w:rsid w:val="00BD0A02"/>
    <w:rsid w:val="00BD0B76"/>
    <w:rsid w:val="00BD0C6D"/>
    <w:rsid w:val="00BD1676"/>
    <w:rsid w:val="00BD1AC8"/>
    <w:rsid w:val="00BD1CC7"/>
    <w:rsid w:val="00BD264C"/>
    <w:rsid w:val="00BD2CCC"/>
    <w:rsid w:val="00BD2FCB"/>
    <w:rsid w:val="00BD31DF"/>
    <w:rsid w:val="00BD332A"/>
    <w:rsid w:val="00BD3B7B"/>
    <w:rsid w:val="00BD3EAB"/>
    <w:rsid w:val="00BD412C"/>
    <w:rsid w:val="00BD44BB"/>
    <w:rsid w:val="00BD4811"/>
    <w:rsid w:val="00BD4C11"/>
    <w:rsid w:val="00BD535F"/>
    <w:rsid w:val="00BD56CB"/>
    <w:rsid w:val="00BD5801"/>
    <w:rsid w:val="00BD59BF"/>
    <w:rsid w:val="00BD619A"/>
    <w:rsid w:val="00BD6379"/>
    <w:rsid w:val="00BD662C"/>
    <w:rsid w:val="00BD66BF"/>
    <w:rsid w:val="00BD6A34"/>
    <w:rsid w:val="00BD6CC0"/>
    <w:rsid w:val="00BD6D12"/>
    <w:rsid w:val="00BD7045"/>
    <w:rsid w:val="00BD784D"/>
    <w:rsid w:val="00BD7B7F"/>
    <w:rsid w:val="00BD7BE9"/>
    <w:rsid w:val="00BE081B"/>
    <w:rsid w:val="00BE0CA6"/>
    <w:rsid w:val="00BE0D70"/>
    <w:rsid w:val="00BE0FE7"/>
    <w:rsid w:val="00BE1660"/>
    <w:rsid w:val="00BE174C"/>
    <w:rsid w:val="00BE1BA5"/>
    <w:rsid w:val="00BE210A"/>
    <w:rsid w:val="00BE29C4"/>
    <w:rsid w:val="00BE2B3F"/>
    <w:rsid w:val="00BE2CC5"/>
    <w:rsid w:val="00BE3041"/>
    <w:rsid w:val="00BE30AE"/>
    <w:rsid w:val="00BE323E"/>
    <w:rsid w:val="00BE37E1"/>
    <w:rsid w:val="00BE39CC"/>
    <w:rsid w:val="00BE3B5C"/>
    <w:rsid w:val="00BE3E09"/>
    <w:rsid w:val="00BE40F5"/>
    <w:rsid w:val="00BE42D3"/>
    <w:rsid w:val="00BE4EFA"/>
    <w:rsid w:val="00BE533E"/>
    <w:rsid w:val="00BE62F2"/>
    <w:rsid w:val="00BE654F"/>
    <w:rsid w:val="00BE6AAC"/>
    <w:rsid w:val="00BE6D11"/>
    <w:rsid w:val="00BE6E8D"/>
    <w:rsid w:val="00BE713E"/>
    <w:rsid w:val="00BE7379"/>
    <w:rsid w:val="00BE7C9E"/>
    <w:rsid w:val="00BF0C01"/>
    <w:rsid w:val="00BF0DBB"/>
    <w:rsid w:val="00BF12BF"/>
    <w:rsid w:val="00BF13F1"/>
    <w:rsid w:val="00BF14CC"/>
    <w:rsid w:val="00BF173C"/>
    <w:rsid w:val="00BF2088"/>
    <w:rsid w:val="00BF215D"/>
    <w:rsid w:val="00BF2628"/>
    <w:rsid w:val="00BF350A"/>
    <w:rsid w:val="00BF36EB"/>
    <w:rsid w:val="00BF3793"/>
    <w:rsid w:val="00BF3DD0"/>
    <w:rsid w:val="00BF43AA"/>
    <w:rsid w:val="00BF45F6"/>
    <w:rsid w:val="00BF4D21"/>
    <w:rsid w:val="00BF533B"/>
    <w:rsid w:val="00BF5415"/>
    <w:rsid w:val="00BF551D"/>
    <w:rsid w:val="00BF5753"/>
    <w:rsid w:val="00BF576A"/>
    <w:rsid w:val="00BF59B7"/>
    <w:rsid w:val="00BF5C8D"/>
    <w:rsid w:val="00BF6396"/>
    <w:rsid w:val="00BF648A"/>
    <w:rsid w:val="00BF6568"/>
    <w:rsid w:val="00BF65BE"/>
    <w:rsid w:val="00BF67A1"/>
    <w:rsid w:val="00BF6963"/>
    <w:rsid w:val="00BF6E40"/>
    <w:rsid w:val="00BF7710"/>
    <w:rsid w:val="00BF77B2"/>
    <w:rsid w:val="00BF798B"/>
    <w:rsid w:val="00BF7AE9"/>
    <w:rsid w:val="00BF7BD6"/>
    <w:rsid w:val="00BF7CD3"/>
    <w:rsid w:val="00BF7EAA"/>
    <w:rsid w:val="00C00044"/>
    <w:rsid w:val="00C00AD0"/>
    <w:rsid w:val="00C00C15"/>
    <w:rsid w:val="00C012B1"/>
    <w:rsid w:val="00C016A1"/>
    <w:rsid w:val="00C01E79"/>
    <w:rsid w:val="00C02265"/>
    <w:rsid w:val="00C02E76"/>
    <w:rsid w:val="00C02FBA"/>
    <w:rsid w:val="00C03032"/>
    <w:rsid w:val="00C030C1"/>
    <w:rsid w:val="00C040C0"/>
    <w:rsid w:val="00C04758"/>
    <w:rsid w:val="00C04859"/>
    <w:rsid w:val="00C04A43"/>
    <w:rsid w:val="00C04BD6"/>
    <w:rsid w:val="00C04D35"/>
    <w:rsid w:val="00C04DD4"/>
    <w:rsid w:val="00C0515B"/>
    <w:rsid w:val="00C051C7"/>
    <w:rsid w:val="00C055F3"/>
    <w:rsid w:val="00C059CB"/>
    <w:rsid w:val="00C05BA8"/>
    <w:rsid w:val="00C05E53"/>
    <w:rsid w:val="00C05FA1"/>
    <w:rsid w:val="00C06095"/>
    <w:rsid w:val="00C0616F"/>
    <w:rsid w:val="00C06DE9"/>
    <w:rsid w:val="00C06F1A"/>
    <w:rsid w:val="00C07028"/>
    <w:rsid w:val="00C07051"/>
    <w:rsid w:val="00C07297"/>
    <w:rsid w:val="00C076A0"/>
    <w:rsid w:val="00C07AA7"/>
    <w:rsid w:val="00C102E5"/>
    <w:rsid w:val="00C104E0"/>
    <w:rsid w:val="00C1071E"/>
    <w:rsid w:val="00C1085C"/>
    <w:rsid w:val="00C109F2"/>
    <w:rsid w:val="00C10C48"/>
    <w:rsid w:val="00C11B1B"/>
    <w:rsid w:val="00C122DA"/>
    <w:rsid w:val="00C128CF"/>
    <w:rsid w:val="00C12E47"/>
    <w:rsid w:val="00C12F60"/>
    <w:rsid w:val="00C1331A"/>
    <w:rsid w:val="00C1346F"/>
    <w:rsid w:val="00C1380A"/>
    <w:rsid w:val="00C148E2"/>
    <w:rsid w:val="00C14F18"/>
    <w:rsid w:val="00C14F56"/>
    <w:rsid w:val="00C152D1"/>
    <w:rsid w:val="00C167C8"/>
    <w:rsid w:val="00C16DA0"/>
    <w:rsid w:val="00C17137"/>
    <w:rsid w:val="00C177E7"/>
    <w:rsid w:val="00C17C0B"/>
    <w:rsid w:val="00C17F24"/>
    <w:rsid w:val="00C17F37"/>
    <w:rsid w:val="00C20130"/>
    <w:rsid w:val="00C203E3"/>
    <w:rsid w:val="00C20561"/>
    <w:rsid w:val="00C207DD"/>
    <w:rsid w:val="00C20869"/>
    <w:rsid w:val="00C20BB4"/>
    <w:rsid w:val="00C20C4C"/>
    <w:rsid w:val="00C21148"/>
    <w:rsid w:val="00C21686"/>
    <w:rsid w:val="00C220C2"/>
    <w:rsid w:val="00C225AC"/>
    <w:rsid w:val="00C226F8"/>
    <w:rsid w:val="00C2279A"/>
    <w:rsid w:val="00C22B90"/>
    <w:rsid w:val="00C22BFB"/>
    <w:rsid w:val="00C22CF1"/>
    <w:rsid w:val="00C22E56"/>
    <w:rsid w:val="00C2319B"/>
    <w:rsid w:val="00C2390B"/>
    <w:rsid w:val="00C23F03"/>
    <w:rsid w:val="00C245AA"/>
    <w:rsid w:val="00C24830"/>
    <w:rsid w:val="00C24908"/>
    <w:rsid w:val="00C24CE8"/>
    <w:rsid w:val="00C252CF"/>
    <w:rsid w:val="00C2593C"/>
    <w:rsid w:val="00C26587"/>
    <w:rsid w:val="00C26752"/>
    <w:rsid w:val="00C26933"/>
    <w:rsid w:val="00C272B6"/>
    <w:rsid w:val="00C2740E"/>
    <w:rsid w:val="00C27859"/>
    <w:rsid w:val="00C27B3C"/>
    <w:rsid w:val="00C307F7"/>
    <w:rsid w:val="00C309BE"/>
    <w:rsid w:val="00C30C25"/>
    <w:rsid w:val="00C30C55"/>
    <w:rsid w:val="00C30E6F"/>
    <w:rsid w:val="00C31230"/>
    <w:rsid w:val="00C31283"/>
    <w:rsid w:val="00C312C9"/>
    <w:rsid w:val="00C31363"/>
    <w:rsid w:val="00C315EE"/>
    <w:rsid w:val="00C31B37"/>
    <w:rsid w:val="00C32145"/>
    <w:rsid w:val="00C323A5"/>
    <w:rsid w:val="00C32B18"/>
    <w:rsid w:val="00C3330C"/>
    <w:rsid w:val="00C3340F"/>
    <w:rsid w:val="00C33993"/>
    <w:rsid w:val="00C33BAC"/>
    <w:rsid w:val="00C33C2A"/>
    <w:rsid w:val="00C33EC2"/>
    <w:rsid w:val="00C33F80"/>
    <w:rsid w:val="00C340DA"/>
    <w:rsid w:val="00C34653"/>
    <w:rsid w:val="00C346A7"/>
    <w:rsid w:val="00C34BF5"/>
    <w:rsid w:val="00C34BF9"/>
    <w:rsid w:val="00C34F2D"/>
    <w:rsid w:val="00C35139"/>
    <w:rsid w:val="00C35211"/>
    <w:rsid w:val="00C35D55"/>
    <w:rsid w:val="00C35F5E"/>
    <w:rsid w:val="00C361E5"/>
    <w:rsid w:val="00C369C8"/>
    <w:rsid w:val="00C36A7F"/>
    <w:rsid w:val="00C36B7A"/>
    <w:rsid w:val="00C36E1B"/>
    <w:rsid w:val="00C36F37"/>
    <w:rsid w:val="00C3725E"/>
    <w:rsid w:val="00C37452"/>
    <w:rsid w:val="00C37470"/>
    <w:rsid w:val="00C37585"/>
    <w:rsid w:val="00C37E2B"/>
    <w:rsid w:val="00C40932"/>
    <w:rsid w:val="00C409D3"/>
    <w:rsid w:val="00C40A23"/>
    <w:rsid w:val="00C414E8"/>
    <w:rsid w:val="00C4151B"/>
    <w:rsid w:val="00C41633"/>
    <w:rsid w:val="00C417F7"/>
    <w:rsid w:val="00C41852"/>
    <w:rsid w:val="00C421D5"/>
    <w:rsid w:val="00C42685"/>
    <w:rsid w:val="00C426F6"/>
    <w:rsid w:val="00C427B9"/>
    <w:rsid w:val="00C42996"/>
    <w:rsid w:val="00C42A9B"/>
    <w:rsid w:val="00C43698"/>
    <w:rsid w:val="00C43E41"/>
    <w:rsid w:val="00C442E1"/>
    <w:rsid w:val="00C4434B"/>
    <w:rsid w:val="00C44382"/>
    <w:rsid w:val="00C445D7"/>
    <w:rsid w:val="00C44762"/>
    <w:rsid w:val="00C44858"/>
    <w:rsid w:val="00C44BBA"/>
    <w:rsid w:val="00C44C40"/>
    <w:rsid w:val="00C451B2"/>
    <w:rsid w:val="00C45F93"/>
    <w:rsid w:val="00C460A7"/>
    <w:rsid w:val="00C4611D"/>
    <w:rsid w:val="00C462A7"/>
    <w:rsid w:val="00C46413"/>
    <w:rsid w:val="00C47154"/>
    <w:rsid w:val="00C4715E"/>
    <w:rsid w:val="00C47535"/>
    <w:rsid w:val="00C502D2"/>
    <w:rsid w:val="00C50527"/>
    <w:rsid w:val="00C50AAC"/>
    <w:rsid w:val="00C51284"/>
    <w:rsid w:val="00C5136E"/>
    <w:rsid w:val="00C515D5"/>
    <w:rsid w:val="00C5194B"/>
    <w:rsid w:val="00C51A10"/>
    <w:rsid w:val="00C51AF6"/>
    <w:rsid w:val="00C521B3"/>
    <w:rsid w:val="00C52259"/>
    <w:rsid w:val="00C52AD4"/>
    <w:rsid w:val="00C52F06"/>
    <w:rsid w:val="00C53068"/>
    <w:rsid w:val="00C530DD"/>
    <w:rsid w:val="00C53136"/>
    <w:rsid w:val="00C5339F"/>
    <w:rsid w:val="00C533C7"/>
    <w:rsid w:val="00C53400"/>
    <w:rsid w:val="00C53B89"/>
    <w:rsid w:val="00C53C6D"/>
    <w:rsid w:val="00C54045"/>
    <w:rsid w:val="00C5430D"/>
    <w:rsid w:val="00C54439"/>
    <w:rsid w:val="00C5462B"/>
    <w:rsid w:val="00C54D54"/>
    <w:rsid w:val="00C5511E"/>
    <w:rsid w:val="00C5533D"/>
    <w:rsid w:val="00C5562A"/>
    <w:rsid w:val="00C55B55"/>
    <w:rsid w:val="00C55C64"/>
    <w:rsid w:val="00C562EB"/>
    <w:rsid w:val="00C56505"/>
    <w:rsid w:val="00C567CA"/>
    <w:rsid w:val="00C56C00"/>
    <w:rsid w:val="00C56EAD"/>
    <w:rsid w:val="00C56F79"/>
    <w:rsid w:val="00C571BB"/>
    <w:rsid w:val="00C600B4"/>
    <w:rsid w:val="00C60D84"/>
    <w:rsid w:val="00C60F86"/>
    <w:rsid w:val="00C6170D"/>
    <w:rsid w:val="00C619A9"/>
    <w:rsid w:val="00C61B8D"/>
    <w:rsid w:val="00C61BFB"/>
    <w:rsid w:val="00C61C8C"/>
    <w:rsid w:val="00C61F80"/>
    <w:rsid w:val="00C62133"/>
    <w:rsid w:val="00C62605"/>
    <w:rsid w:val="00C6268C"/>
    <w:rsid w:val="00C6275A"/>
    <w:rsid w:val="00C62F3A"/>
    <w:rsid w:val="00C634D1"/>
    <w:rsid w:val="00C634E2"/>
    <w:rsid w:val="00C63563"/>
    <w:rsid w:val="00C635C7"/>
    <w:rsid w:val="00C63A37"/>
    <w:rsid w:val="00C64440"/>
    <w:rsid w:val="00C64471"/>
    <w:rsid w:val="00C64CAE"/>
    <w:rsid w:val="00C6573A"/>
    <w:rsid w:val="00C659C4"/>
    <w:rsid w:val="00C65CC7"/>
    <w:rsid w:val="00C6619F"/>
    <w:rsid w:val="00C66916"/>
    <w:rsid w:val="00C6699A"/>
    <w:rsid w:val="00C66CEC"/>
    <w:rsid w:val="00C66F1F"/>
    <w:rsid w:val="00C67044"/>
    <w:rsid w:val="00C67AE2"/>
    <w:rsid w:val="00C67E7F"/>
    <w:rsid w:val="00C70190"/>
    <w:rsid w:val="00C705BE"/>
    <w:rsid w:val="00C70F5D"/>
    <w:rsid w:val="00C712A4"/>
    <w:rsid w:val="00C712A8"/>
    <w:rsid w:val="00C7130F"/>
    <w:rsid w:val="00C7133D"/>
    <w:rsid w:val="00C7163A"/>
    <w:rsid w:val="00C71659"/>
    <w:rsid w:val="00C71893"/>
    <w:rsid w:val="00C720BE"/>
    <w:rsid w:val="00C72491"/>
    <w:rsid w:val="00C727F7"/>
    <w:rsid w:val="00C72C33"/>
    <w:rsid w:val="00C72CA7"/>
    <w:rsid w:val="00C7303B"/>
    <w:rsid w:val="00C733B4"/>
    <w:rsid w:val="00C73575"/>
    <w:rsid w:val="00C739C6"/>
    <w:rsid w:val="00C73B67"/>
    <w:rsid w:val="00C741DC"/>
    <w:rsid w:val="00C74467"/>
    <w:rsid w:val="00C74547"/>
    <w:rsid w:val="00C7499B"/>
    <w:rsid w:val="00C74A90"/>
    <w:rsid w:val="00C74E2D"/>
    <w:rsid w:val="00C751D4"/>
    <w:rsid w:val="00C757D6"/>
    <w:rsid w:val="00C75901"/>
    <w:rsid w:val="00C75BD2"/>
    <w:rsid w:val="00C75ED4"/>
    <w:rsid w:val="00C76551"/>
    <w:rsid w:val="00C766B4"/>
    <w:rsid w:val="00C76FAE"/>
    <w:rsid w:val="00C76FD1"/>
    <w:rsid w:val="00C770E2"/>
    <w:rsid w:val="00C77349"/>
    <w:rsid w:val="00C7752F"/>
    <w:rsid w:val="00C77784"/>
    <w:rsid w:val="00C77A1E"/>
    <w:rsid w:val="00C77DD3"/>
    <w:rsid w:val="00C77E11"/>
    <w:rsid w:val="00C77E94"/>
    <w:rsid w:val="00C805D6"/>
    <w:rsid w:val="00C80630"/>
    <w:rsid w:val="00C8073C"/>
    <w:rsid w:val="00C81FF3"/>
    <w:rsid w:val="00C828E2"/>
    <w:rsid w:val="00C8292E"/>
    <w:rsid w:val="00C82F90"/>
    <w:rsid w:val="00C83060"/>
    <w:rsid w:val="00C8315E"/>
    <w:rsid w:val="00C83190"/>
    <w:rsid w:val="00C8337C"/>
    <w:rsid w:val="00C839B8"/>
    <w:rsid w:val="00C83AA0"/>
    <w:rsid w:val="00C83AE3"/>
    <w:rsid w:val="00C83CAA"/>
    <w:rsid w:val="00C846FB"/>
    <w:rsid w:val="00C853F6"/>
    <w:rsid w:val="00C85C21"/>
    <w:rsid w:val="00C85D12"/>
    <w:rsid w:val="00C8609C"/>
    <w:rsid w:val="00C86229"/>
    <w:rsid w:val="00C869BC"/>
    <w:rsid w:val="00C86EA6"/>
    <w:rsid w:val="00C87CFB"/>
    <w:rsid w:val="00C87F44"/>
    <w:rsid w:val="00C9042F"/>
    <w:rsid w:val="00C904CD"/>
    <w:rsid w:val="00C90558"/>
    <w:rsid w:val="00C90627"/>
    <w:rsid w:val="00C9096D"/>
    <w:rsid w:val="00C90B25"/>
    <w:rsid w:val="00C90C85"/>
    <w:rsid w:val="00C90D6E"/>
    <w:rsid w:val="00C90DE9"/>
    <w:rsid w:val="00C90EA4"/>
    <w:rsid w:val="00C91598"/>
    <w:rsid w:val="00C91778"/>
    <w:rsid w:val="00C91EBE"/>
    <w:rsid w:val="00C91FEA"/>
    <w:rsid w:val="00C92250"/>
    <w:rsid w:val="00C92893"/>
    <w:rsid w:val="00C928E8"/>
    <w:rsid w:val="00C929D4"/>
    <w:rsid w:val="00C92ACC"/>
    <w:rsid w:val="00C92C9E"/>
    <w:rsid w:val="00C92CD0"/>
    <w:rsid w:val="00C9313E"/>
    <w:rsid w:val="00C93E59"/>
    <w:rsid w:val="00C949B6"/>
    <w:rsid w:val="00C94C5B"/>
    <w:rsid w:val="00C94EC0"/>
    <w:rsid w:val="00C94EE9"/>
    <w:rsid w:val="00C9549E"/>
    <w:rsid w:val="00C95606"/>
    <w:rsid w:val="00C95724"/>
    <w:rsid w:val="00C957AF"/>
    <w:rsid w:val="00C95EEE"/>
    <w:rsid w:val="00C9662D"/>
    <w:rsid w:val="00C96A5E"/>
    <w:rsid w:val="00C96AF8"/>
    <w:rsid w:val="00C96B02"/>
    <w:rsid w:val="00C96C4F"/>
    <w:rsid w:val="00C96E2B"/>
    <w:rsid w:val="00C9700F"/>
    <w:rsid w:val="00C9743D"/>
    <w:rsid w:val="00C97753"/>
    <w:rsid w:val="00C979DF"/>
    <w:rsid w:val="00CA002B"/>
    <w:rsid w:val="00CA02FB"/>
    <w:rsid w:val="00CA0374"/>
    <w:rsid w:val="00CA0899"/>
    <w:rsid w:val="00CA090A"/>
    <w:rsid w:val="00CA0924"/>
    <w:rsid w:val="00CA0AF6"/>
    <w:rsid w:val="00CA1003"/>
    <w:rsid w:val="00CA1130"/>
    <w:rsid w:val="00CA130E"/>
    <w:rsid w:val="00CA1557"/>
    <w:rsid w:val="00CA1A2B"/>
    <w:rsid w:val="00CA1E48"/>
    <w:rsid w:val="00CA2245"/>
    <w:rsid w:val="00CA2B62"/>
    <w:rsid w:val="00CA3575"/>
    <w:rsid w:val="00CA37B7"/>
    <w:rsid w:val="00CA387B"/>
    <w:rsid w:val="00CA3EA0"/>
    <w:rsid w:val="00CA4503"/>
    <w:rsid w:val="00CA46FC"/>
    <w:rsid w:val="00CA4B62"/>
    <w:rsid w:val="00CA4DAC"/>
    <w:rsid w:val="00CA4F37"/>
    <w:rsid w:val="00CA550B"/>
    <w:rsid w:val="00CA60CF"/>
    <w:rsid w:val="00CA71AA"/>
    <w:rsid w:val="00CA7480"/>
    <w:rsid w:val="00CA7AE7"/>
    <w:rsid w:val="00CA7B40"/>
    <w:rsid w:val="00CA7C70"/>
    <w:rsid w:val="00CB008C"/>
    <w:rsid w:val="00CB0582"/>
    <w:rsid w:val="00CB0657"/>
    <w:rsid w:val="00CB072E"/>
    <w:rsid w:val="00CB0807"/>
    <w:rsid w:val="00CB0BC4"/>
    <w:rsid w:val="00CB0FC4"/>
    <w:rsid w:val="00CB16B5"/>
    <w:rsid w:val="00CB18D7"/>
    <w:rsid w:val="00CB19F9"/>
    <w:rsid w:val="00CB1D7C"/>
    <w:rsid w:val="00CB204E"/>
    <w:rsid w:val="00CB22B2"/>
    <w:rsid w:val="00CB264E"/>
    <w:rsid w:val="00CB2861"/>
    <w:rsid w:val="00CB3590"/>
    <w:rsid w:val="00CB3C37"/>
    <w:rsid w:val="00CB4542"/>
    <w:rsid w:val="00CB46FB"/>
    <w:rsid w:val="00CB4A42"/>
    <w:rsid w:val="00CB4CF3"/>
    <w:rsid w:val="00CB4E6C"/>
    <w:rsid w:val="00CB5446"/>
    <w:rsid w:val="00CB5A22"/>
    <w:rsid w:val="00CB5AD5"/>
    <w:rsid w:val="00CB5C81"/>
    <w:rsid w:val="00CB5F10"/>
    <w:rsid w:val="00CB61AF"/>
    <w:rsid w:val="00CB6729"/>
    <w:rsid w:val="00CB67F5"/>
    <w:rsid w:val="00CB6CFF"/>
    <w:rsid w:val="00CB6D6D"/>
    <w:rsid w:val="00CB6F10"/>
    <w:rsid w:val="00CB7029"/>
    <w:rsid w:val="00CB7595"/>
    <w:rsid w:val="00CB7622"/>
    <w:rsid w:val="00CB76FB"/>
    <w:rsid w:val="00CC0276"/>
    <w:rsid w:val="00CC04C8"/>
    <w:rsid w:val="00CC05EF"/>
    <w:rsid w:val="00CC0857"/>
    <w:rsid w:val="00CC0912"/>
    <w:rsid w:val="00CC0CB3"/>
    <w:rsid w:val="00CC0EB2"/>
    <w:rsid w:val="00CC0F34"/>
    <w:rsid w:val="00CC0FC1"/>
    <w:rsid w:val="00CC159C"/>
    <w:rsid w:val="00CC1866"/>
    <w:rsid w:val="00CC1BC0"/>
    <w:rsid w:val="00CC1F94"/>
    <w:rsid w:val="00CC2100"/>
    <w:rsid w:val="00CC25C4"/>
    <w:rsid w:val="00CC277A"/>
    <w:rsid w:val="00CC2987"/>
    <w:rsid w:val="00CC2A29"/>
    <w:rsid w:val="00CC3082"/>
    <w:rsid w:val="00CC3876"/>
    <w:rsid w:val="00CC4396"/>
    <w:rsid w:val="00CC4432"/>
    <w:rsid w:val="00CC4B47"/>
    <w:rsid w:val="00CC4B92"/>
    <w:rsid w:val="00CC4D5E"/>
    <w:rsid w:val="00CC4F3D"/>
    <w:rsid w:val="00CC4F56"/>
    <w:rsid w:val="00CC5491"/>
    <w:rsid w:val="00CC59ED"/>
    <w:rsid w:val="00CC5A83"/>
    <w:rsid w:val="00CC619B"/>
    <w:rsid w:val="00CC61FB"/>
    <w:rsid w:val="00CC6236"/>
    <w:rsid w:val="00CC6CE2"/>
    <w:rsid w:val="00CC6D62"/>
    <w:rsid w:val="00CC6FBF"/>
    <w:rsid w:val="00CC7028"/>
    <w:rsid w:val="00CC71AF"/>
    <w:rsid w:val="00CC7541"/>
    <w:rsid w:val="00CC78C9"/>
    <w:rsid w:val="00CC7A49"/>
    <w:rsid w:val="00CC7BDA"/>
    <w:rsid w:val="00CD0057"/>
    <w:rsid w:val="00CD0266"/>
    <w:rsid w:val="00CD02C9"/>
    <w:rsid w:val="00CD10A1"/>
    <w:rsid w:val="00CD163E"/>
    <w:rsid w:val="00CD1AD5"/>
    <w:rsid w:val="00CD1CBB"/>
    <w:rsid w:val="00CD2041"/>
    <w:rsid w:val="00CD2759"/>
    <w:rsid w:val="00CD2991"/>
    <w:rsid w:val="00CD2A1D"/>
    <w:rsid w:val="00CD2DA9"/>
    <w:rsid w:val="00CD2DFC"/>
    <w:rsid w:val="00CD2E46"/>
    <w:rsid w:val="00CD2F1C"/>
    <w:rsid w:val="00CD32A1"/>
    <w:rsid w:val="00CD339A"/>
    <w:rsid w:val="00CD3928"/>
    <w:rsid w:val="00CD39CB"/>
    <w:rsid w:val="00CD3F1F"/>
    <w:rsid w:val="00CD3F42"/>
    <w:rsid w:val="00CD3FC6"/>
    <w:rsid w:val="00CD4403"/>
    <w:rsid w:val="00CD4CD1"/>
    <w:rsid w:val="00CD4E3B"/>
    <w:rsid w:val="00CD5418"/>
    <w:rsid w:val="00CD5823"/>
    <w:rsid w:val="00CD5A26"/>
    <w:rsid w:val="00CD5CAA"/>
    <w:rsid w:val="00CD606D"/>
    <w:rsid w:val="00CD6513"/>
    <w:rsid w:val="00CD675E"/>
    <w:rsid w:val="00CD6E78"/>
    <w:rsid w:val="00CD72E2"/>
    <w:rsid w:val="00CD7639"/>
    <w:rsid w:val="00CD77C3"/>
    <w:rsid w:val="00CD7C1B"/>
    <w:rsid w:val="00CE0610"/>
    <w:rsid w:val="00CE08BC"/>
    <w:rsid w:val="00CE0F6A"/>
    <w:rsid w:val="00CE1070"/>
    <w:rsid w:val="00CE1195"/>
    <w:rsid w:val="00CE17FA"/>
    <w:rsid w:val="00CE1924"/>
    <w:rsid w:val="00CE19B8"/>
    <w:rsid w:val="00CE1D61"/>
    <w:rsid w:val="00CE1ECD"/>
    <w:rsid w:val="00CE2099"/>
    <w:rsid w:val="00CE22F9"/>
    <w:rsid w:val="00CE26EE"/>
    <w:rsid w:val="00CE2D39"/>
    <w:rsid w:val="00CE2F7E"/>
    <w:rsid w:val="00CE4068"/>
    <w:rsid w:val="00CE4754"/>
    <w:rsid w:val="00CE47BE"/>
    <w:rsid w:val="00CE4878"/>
    <w:rsid w:val="00CE498D"/>
    <w:rsid w:val="00CE4BA3"/>
    <w:rsid w:val="00CE4BB0"/>
    <w:rsid w:val="00CE4BB4"/>
    <w:rsid w:val="00CE4BD9"/>
    <w:rsid w:val="00CE4F28"/>
    <w:rsid w:val="00CE55D2"/>
    <w:rsid w:val="00CE5913"/>
    <w:rsid w:val="00CE5999"/>
    <w:rsid w:val="00CE5AF0"/>
    <w:rsid w:val="00CE60DD"/>
    <w:rsid w:val="00CE710F"/>
    <w:rsid w:val="00CE75EB"/>
    <w:rsid w:val="00CE7A64"/>
    <w:rsid w:val="00CE7BB7"/>
    <w:rsid w:val="00CE7BE4"/>
    <w:rsid w:val="00CE7F47"/>
    <w:rsid w:val="00CF0023"/>
    <w:rsid w:val="00CF0096"/>
    <w:rsid w:val="00CF080D"/>
    <w:rsid w:val="00CF0DA5"/>
    <w:rsid w:val="00CF0E2A"/>
    <w:rsid w:val="00CF0F0C"/>
    <w:rsid w:val="00CF0F45"/>
    <w:rsid w:val="00CF1097"/>
    <w:rsid w:val="00CF13FF"/>
    <w:rsid w:val="00CF1608"/>
    <w:rsid w:val="00CF1618"/>
    <w:rsid w:val="00CF1ECB"/>
    <w:rsid w:val="00CF2066"/>
    <w:rsid w:val="00CF26B0"/>
    <w:rsid w:val="00CF2C81"/>
    <w:rsid w:val="00CF2F4C"/>
    <w:rsid w:val="00CF3382"/>
    <w:rsid w:val="00CF3649"/>
    <w:rsid w:val="00CF3C32"/>
    <w:rsid w:val="00CF3D67"/>
    <w:rsid w:val="00CF40E2"/>
    <w:rsid w:val="00CF4B7C"/>
    <w:rsid w:val="00CF4D04"/>
    <w:rsid w:val="00CF4DC7"/>
    <w:rsid w:val="00CF5487"/>
    <w:rsid w:val="00CF54DC"/>
    <w:rsid w:val="00CF557C"/>
    <w:rsid w:val="00CF5610"/>
    <w:rsid w:val="00CF5899"/>
    <w:rsid w:val="00CF639F"/>
    <w:rsid w:val="00CF6453"/>
    <w:rsid w:val="00CF6510"/>
    <w:rsid w:val="00CF6961"/>
    <w:rsid w:val="00CF6A6C"/>
    <w:rsid w:val="00CF6AE6"/>
    <w:rsid w:val="00CF6E1D"/>
    <w:rsid w:val="00CF6EF4"/>
    <w:rsid w:val="00CF6F1D"/>
    <w:rsid w:val="00CF6F7E"/>
    <w:rsid w:val="00CF71EF"/>
    <w:rsid w:val="00CF731C"/>
    <w:rsid w:val="00CF7B6F"/>
    <w:rsid w:val="00D003E4"/>
    <w:rsid w:val="00D00EEC"/>
    <w:rsid w:val="00D01019"/>
    <w:rsid w:val="00D010BE"/>
    <w:rsid w:val="00D011F5"/>
    <w:rsid w:val="00D017E3"/>
    <w:rsid w:val="00D01909"/>
    <w:rsid w:val="00D021B9"/>
    <w:rsid w:val="00D02CAB"/>
    <w:rsid w:val="00D02EA7"/>
    <w:rsid w:val="00D0305D"/>
    <w:rsid w:val="00D035B2"/>
    <w:rsid w:val="00D037EE"/>
    <w:rsid w:val="00D03836"/>
    <w:rsid w:val="00D0387D"/>
    <w:rsid w:val="00D03926"/>
    <w:rsid w:val="00D03AE8"/>
    <w:rsid w:val="00D041C0"/>
    <w:rsid w:val="00D04442"/>
    <w:rsid w:val="00D0454B"/>
    <w:rsid w:val="00D045C7"/>
    <w:rsid w:val="00D049A4"/>
    <w:rsid w:val="00D04BE0"/>
    <w:rsid w:val="00D04CC2"/>
    <w:rsid w:val="00D04EB7"/>
    <w:rsid w:val="00D056F2"/>
    <w:rsid w:val="00D05D5C"/>
    <w:rsid w:val="00D05ED3"/>
    <w:rsid w:val="00D05F0B"/>
    <w:rsid w:val="00D05FBD"/>
    <w:rsid w:val="00D0601F"/>
    <w:rsid w:val="00D063B9"/>
    <w:rsid w:val="00D0650F"/>
    <w:rsid w:val="00D06646"/>
    <w:rsid w:val="00D06D40"/>
    <w:rsid w:val="00D07279"/>
    <w:rsid w:val="00D07A2F"/>
    <w:rsid w:val="00D10354"/>
    <w:rsid w:val="00D103FB"/>
    <w:rsid w:val="00D10A6D"/>
    <w:rsid w:val="00D10DF9"/>
    <w:rsid w:val="00D1115D"/>
    <w:rsid w:val="00D1143C"/>
    <w:rsid w:val="00D11580"/>
    <w:rsid w:val="00D11657"/>
    <w:rsid w:val="00D11680"/>
    <w:rsid w:val="00D11B99"/>
    <w:rsid w:val="00D11E5E"/>
    <w:rsid w:val="00D12331"/>
    <w:rsid w:val="00D12BB3"/>
    <w:rsid w:val="00D12E4F"/>
    <w:rsid w:val="00D130E7"/>
    <w:rsid w:val="00D13821"/>
    <w:rsid w:val="00D13E3B"/>
    <w:rsid w:val="00D13F05"/>
    <w:rsid w:val="00D1409F"/>
    <w:rsid w:val="00D14227"/>
    <w:rsid w:val="00D145AD"/>
    <w:rsid w:val="00D14662"/>
    <w:rsid w:val="00D147BA"/>
    <w:rsid w:val="00D147FE"/>
    <w:rsid w:val="00D149EC"/>
    <w:rsid w:val="00D14D87"/>
    <w:rsid w:val="00D150E4"/>
    <w:rsid w:val="00D15707"/>
    <w:rsid w:val="00D15E31"/>
    <w:rsid w:val="00D15E91"/>
    <w:rsid w:val="00D1656E"/>
    <w:rsid w:val="00D165C4"/>
    <w:rsid w:val="00D16945"/>
    <w:rsid w:val="00D16978"/>
    <w:rsid w:val="00D1702B"/>
    <w:rsid w:val="00D17461"/>
    <w:rsid w:val="00D17967"/>
    <w:rsid w:val="00D17A5F"/>
    <w:rsid w:val="00D17CDA"/>
    <w:rsid w:val="00D20359"/>
    <w:rsid w:val="00D2069C"/>
    <w:rsid w:val="00D207A5"/>
    <w:rsid w:val="00D213E3"/>
    <w:rsid w:val="00D21878"/>
    <w:rsid w:val="00D219FE"/>
    <w:rsid w:val="00D21AEE"/>
    <w:rsid w:val="00D21C31"/>
    <w:rsid w:val="00D221FB"/>
    <w:rsid w:val="00D22357"/>
    <w:rsid w:val="00D22777"/>
    <w:rsid w:val="00D22CA3"/>
    <w:rsid w:val="00D22EB5"/>
    <w:rsid w:val="00D23D6A"/>
    <w:rsid w:val="00D24001"/>
    <w:rsid w:val="00D24B15"/>
    <w:rsid w:val="00D2556A"/>
    <w:rsid w:val="00D25802"/>
    <w:rsid w:val="00D25D45"/>
    <w:rsid w:val="00D2613C"/>
    <w:rsid w:val="00D26498"/>
    <w:rsid w:val="00D279F6"/>
    <w:rsid w:val="00D27AA2"/>
    <w:rsid w:val="00D27EF8"/>
    <w:rsid w:val="00D27F1E"/>
    <w:rsid w:val="00D30554"/>
    <w:rsid w:val="00D30588"/>
    <w:rsid w:val="00D305AF"/>
    <w:rsid w:val="00D30611"/>
    <w:rsid w:val="00D3098A"/>
    <w:rsid w:val="00D3129A"/>
    <w:rsid w:val="00D31433"/>
    <w:rsid w:val="00D314BE"/>
    <w:rsid w:val="00D31901"/>
    <w:rsid w:val="00D31F50"/>
    <w:rsid w:val="00D321D4"/>
    <w:rsid w:val="00D330A4"/>
    <w:rsid w:val="00D330C0"/>
    <w:rsid w:val="00D33F2D"/>
    <w:rsid w:val="00D34472"/>
    <w:rsid w:val="00D346B5"/>
    <w:rsid w:val="00D34962"/>
    <w:rsid w:val="00D34BAE"/>
    <w:rsid w:val="00D34BB8"/>
    <w:rsid w:val="00D34EC5"/>
    <w:rsid w:val="00D35194"/>
    <w:rsid w:val="00D35544"/>
    <w:rsid w:val="00D3559C"/>
    <w:rsid w:val="00D3585E"/>
    <w:rsid w:val="00D35C00"/>
    <w:rsid w:val="00D35FE5"/>
    <w:rsid w:val="00D3616D"/>
    <w:rsid w:val="00D36269"/>
    <w:rsid w:val="00D3626B"/>
    <w:rsid w:val="00D365C9"/>
    <w:rsid w:val="00D36897"/>
    <w:rsid w:val="00D36AD1"/>
    <w:rsid w:val="00D36B78"/>
    <w:rsid w:val="00D36D4A"/>
    <w:rsid w:val="00D36E3C"/>
    <w:rsid w:val="00D36FBF"/>
    <w:rsid w:val="00D3714E"/>
    <w:rsid w:val="00D37577"/>
    <w:rsid w:val="00D37A14"/>
    <w:rsid w:val="00D37D84"/>
    <w:rsid w:val="00D37EEE"/>
    <w:rsid w:val="00D400D7"/>
    <w:rsid w:val="00D412FC"/>
    <w:rsid w:val="00D41403"/>
    <w:rsid w:val="00D4171B"/>
    <w:rsid w:val="00D41BAD"/>
    <w:rsid w:val="00D41EAB"/>
    <w:rsid w:val="00D4218C"/>
    <w:rsid w:val="00D42482"/>
    <w:rsid w:val="00D424C3"/>
    <w:rsid w:val="00D4263C"/>
    <w:rsid w:val="00D42762"/>
    <w:rsid w:val="00D43094"/>
    <w:rsid w:val="00D43157"/>
    <w:rsid w:val="00D43EB6"/>
    <w:rsid w:val="00D43EE3"/>
    <w:rsid w:val="00D44065"/>
    <w:rsid w:val="00D44D66"/>
    <w:rsid w:val="00D44D7E"/>
    <w:rsid w:val="00D45972"/>
    <w:rsid w:val="00D45F08"/>
    <w:rsid w:val="00D461F5"/>
    <w:rsid w:val="00D46229"/>
    <w:rsid w:val="00D4661E"/>
    <w:rsid w:val="00D467A9"/>
    <w:rsid w:val="00D46F1E"/>
    <w:rsid w:val="00D478E6"/>
    <w:rsid w:val="00D47B4B"/>
    <w:rsid w:val="00D47BE8"/>
    <w:rsid w:val="00D47F41"/>
    <w:rsid w:val="00D47F53"/>
    <w:rsid w:val="00D50009"/>
    <w:rsid w:val="00D5010C"/>
    <w:rsid w:val="00D505DE"/>
    <w:rsid w:val="00D5090A"/>
    <w:rsid w:val="00D50B86"/>
    <w:rsid w:val="00D51BE4"/>
    <w:rsid w:val="00D51C69"/>
    <w:rsid w:val="00D522DB"/>
    <w:rsid w:val="00D5262F"/>
    <w:rsid w:val="00D52D9E"/>
    <w:rsid w:val="00D52EC3"/>
    <w:rsid w:val="00D53406"/>
    <w:rsid w:val="00D53670"/>
    <w:rsid w:val="00D536FC"/>
    <w:rsid w:val="00D537D0"/>
    <w:rsid w:val="00D538AB"/>
    <w:rsid w:val="00D539DB"/>
    <w:rsid w:val="00D53BDD"/>
    <w:rsid w:val="00D5437F"/>
    <w:rsid w:val="00D546ED"/>
    <w:rsid w:val="00D54853"/>
    <w:rsid w:val="00D54F0E"/>
    <w:rsid w:val="00D55117"/>
    <w:rsid w:val="00D55E29"/>
    <w:rsid w:val="00D55EF5"/>
    <w:rsid w:val="00D55F67"/>
    <w:rsid w:val="00D56285"/>
    <w:rsid w:val="00D562F9"/>
    <w:rsid w:val="00D56523"/>
    <w:rsid w:val="00D56527"/>
    <w:rsid w:val="00D5657C"/>
    <w:rsid w:val="00D569F0"/>
    <w:rsid w:val="00D56EFA"/>
    <w:rsid w:val="00D56F7D"/>
    <w:rsid w:val="00D5700A"/>
    <w:rsid w:val="00D572E0"/>
    <w:rsid w:val="00D575E1"/>
    <w:rsid w:val="00D578FD"/>
    <w:rsid w:val="00D60146"/>
    <w:rsid w:val="00D601CB"/>
    <w:rsid w:val="00D60248"/>
    <w:rsid w:val="00D6030B"/>
    <w:rsid w:val="00D608FC"/>
    <w:rsid w:val="00D61048"/>
    <w:rsid w:val="00D61319"/>
    <w:rsid w:val="00D61460"/>
    <w:rsid w:val="00D618A3"/>
    <w:rsid w:val="00D61D27"/>
    <w:rsid w:val="00D62181"/>
    <w:rsid w:val="00D626A2"/>
    <w:rsid w:val="00D629FA"/>
    <w:rsid w:val="00D62A19"/>
    <w:rsid w:val="00D62B7E"/>
    <w:rsid w:val="00D633ED"/>
    <w:rsid w:val="00D63D47"/>
    <w:rsid w:val="00D6442D"/>
    <w:rsid w:val="00D652AA"/>
    <w:rsid w:val="00D655F7"/>
    <w:rsid w:val="00D65AD5"/>
    <w:rsid w:val="00D65C66"/>
    <w:rsid w:val="00D65E50"/>
    <w:rsid w:val="00D65EBD"/>
    <w:rsid w:val="00D66250"/>
    <w:rsid w:val="00D667AA"/>
    <w:rsid w:val="00D667BD"/>
    <w:rsid w:val="00D66AA4"/>
    <w:rsid w:val="00D66F36"/>
    <w:rsid w:val="00D67670"/>
    <w:rsid w:val="00D67723"/>
    <w:rsid w:val="00D67926"/>
    <w:rsid w:val="00D67BC2"/>
    <w:rsid w:val="00D67CB2"/>
    <w:rsid w:val="00D67D59"/>
    <w:rsid w:val="00D67DDF"/>
    <w:rsid w:val="00D707E5"/>
    <w:rsid w:val="00D70B34"/>
    <w:rsid w:val="00D70CBD"/>
    <w:rsid w:val="00D70D08"/>
    <w:rsid w:val="00D711DC"/>
    <w:rsid w:val="00D71223"/>
    <w:rsid w:val="00D712BE"/>
    <w:rsid w:val="00D7219A"/>
    <w:rsid w:val="00D72962"/>
    <w:rsid w:val="00D73667"/>
    <w:rsid w:val="00D73841"/>
    <w:rsid w:val="00D7406E"/>
    <w:rsid w:val="00D74605"/>
    <w:rsid w:val="00D74A7C"/>
    <w:rsid w:val="00D74B77"/>
    <w:rsid w:val="00D74F59"/>
    <w:rsid w:val="00D75014"/>
    <w:rsid w:val="00D75327"/>
    <w:rsid w:val="00D75361"/>
    <w:rsid w:val="00D754AC"/>
    <w:rsid w:val="00D75B24"/>
    <w:rsid w:val="00D761FC"/>
    <w:rsid w:val="00D76656"/>
    <w:rsid w:val="00D76E5F"/>
    <w:rsid w:val="00D77027"/>
    <w:rsid w:val="00D775E1"/>
    <w:rsid w:val="00D8004E"/>
    <w:rsid w:val="00D806B9"/>
    <w:rsid w:val="00D80C2C"/>
    <w:rsid w:val="00D80C8A"/>
    <w:rsid w:val="00D80EA5"/>
    <w:rsid w:val="00D812D8"/>
    <w:rsid w:val="00D81B17"/>
    <w:rsid w:val="00D81E3B"/>
    <w:rsid w:val="00D82198"/>
    <w:rsid w:val="00D82251"/>
    <w:rsid w:val="00D82346"/>
    <w:rsid w:val="00D82665"/>
    <w:rsid w:val="00D827A1"/>
    <w:rsid w:val="00D82B0B"/>
    <w:rsid w:val="00D82F2E"/>
    <w:rsid w:val="00D83797"/>
    <w:rsid w:val="00D83A06"/>
    <w:rsid w:val="00D842D6"/>
    <w:rsid w:val="00D848CD"/>
    <w:rsid w:val="00D84BDD"/>
    <w:rsid w:val="00D84F14"/>
    <w:rsid w:val="00D84FB7"/>
    <w:rsid w:val="00D854B4"/>
    <w:rsid w:val="00D8551E"/>
    <w:rsid w:val="00D85B03"/>
    <w:rsid w:val="00D85BE9"/>
    <w:rsid w:val="00D85C42"/>
    <w:rsid w:val="00D861E9"/>
    <w:rsid w:val="00D867D0"/>
    <w:rsid w:val="00D87328"/>
    <w:rsid w:val="00D87708"/>
    <w:rsid w:val="00D877F1"/>
    <w:rsid w:val="00D878CE"/>
    <w:rsid w:val="00D90051"/>
    <w:rsid w:val="00D903D5"/>
    <w:rsid w:val="00D9046E"/>
    <w:rsid w:val="00D9071E"/>
    <w:rsid w:val="00D9078C"/>
    <w:rsid w:val="00D9105B"/>
    <w:rsid w:val="00D9112C"/>
    <w:rsid w:val="00D913BD"/>
    <w:rsid w:val="00D91555"/>
    <w:rsid w:val="00D916AB"/>
    <w:rsid w:val="00D91BF5"/>
    <w:rsid w:val="00D9230F"/>
    <w:rsid w:val="00D92793"/>
    <w:rsid w:val="00D93302"/>
    <w:rsid w:val="00D936C6"/>
    <w:rsid w:val="00D93880"/>
    <w:rsid w:val="00D93F44"/>
    <w:rsid w:val="00D940E7"/>
    <w:rsid w:val="00D945AC"/>
    <w:rsid w:val="00D94681"/>
    <w:rsid w:val="00D94966"/>
    <w:rsid w:val="00D94CB2"/>
    <w:rsid w:val="00D95221"/>
    <w:rsid w:val="00D95344"/>
    <w:rsid w:val="00D95401"/>
    <w:rsid w:val="00D95D27"/>
    <w:rsid w:val="00D95F88"/>
    <w:rsid w:val="00D9616D"/>
    <w:rsid w:val="00D96596"/>
    <w:rsid w:val="00D96B35"/>
    <w:rsid w:val="00D96F08"/>
    <w:rsid w:val="00D977DB"/>
    <w:rsid w:val="00DA0008"/>
    <w:rsid w:val="00DA13D4"/>
    <w:rsid w:val="00DA19AB"/>
    <w:rsid w:val="00DA19F5"/>
    <w:rsid w:val="00DA1C2C"/>
    <w:rsid w:val="00DA213F"/>
    <w:rsid w:val="00DA22DB"/>
    <w:rsid w:val="00DA2853"/>
    <w:rsid w:val="00DA2AB7"/>
    <w:rsid w:val="00DA2ED8"/>
    <w:rsid w:val="00DA31B5"/>
    <w:rsid w:val="00DA3587"/>
    <w:rsid w:val="00DA35C3"/>
    <w:rsid w:val="00DA389B"/>
    <w:rsid w:val="00DA39A5"/>
    <w:rsid w:val="00DA3AEF"/>
    <w:rsid w:val="00DA3DC7"/>
    <w:rsid w:val="00DA3F8D"/>
    <w:rsid w:val="00DA4121"/>
    <w:rsid w:val="00DA4208"/>
    <w:rsid w:val="00DA4310"/>
    <w:rsid w:val="00DA4BE0"/>
    <w:rsid w:val="00DA4CB0"/>
    <w:rsid w:val="00DA568A"/>
    <w:rsid w:val="00DA59F2"/>
    <w:rsid w:val="00DA5D73"/>
    <w:rsid w:val="00DA5DD7"/>
    <w:rsid w:val="00DA6029"/>
    <w:rsid w:val="00DA62B8"/>
    <w:rsid w:val="00DA63D6"/>
    <w:rsid w:val="00DA7A59"/>
    <w:rsid w:val="00DA7C3B"/>
    <w:rsid w:val="00DB02B4"/>
    <w:rsid w:val="00DB05F0"/>
    <w:rsid w:val="00DB0C08"/>
    <w:rsid w:val="00DB0D3D"/>
    <w:rsid w:val="00DB1296"/>
    <w:rsid w:val="00DB12C5"/>
    <w:rsid w:val="00DB1384"/>
    <w:rsid w:val="00DB1475"/>
    <w:rsid w:val="00DB2744"/>
    <w:rsid w:val="00DB2AC6"/>
    <w:rsid w:val="00DB2D8A"/>
    <w:rsid w:val="00DB3261"/>
    <w:rsid w:val="00DB335A"/>
    <w:rsid w:val="00DB3478"/>
    <w:rsid w:val="00DB3779"/>
    <w:rsid w:val="00DB3AC8"/>
    <w:rsid w:val="00DB412A"/>
    <w:rsid w:val="00DB5A1B"/>
    <w:rsid w:val="00DB5E0E"/>
    <w:rsid w:val="00DB5E42"/>
    <w:rsid w:val="00DB6365"/>
    <w:rsid w:val="00DB6F20"/>
    <w:rsid w:val="00DB78EC"/>
    <w:rsid w:val="00DB7C1F"/>
    <w:rsid w:val="00DC038D"/>
    <w:rsid w:val="00DC0406"/>
    <w:rsid w:val="00DC04EC"/>
    <w:rsid w:val="00DC0781"/>
    <w:rsid w:val="00DC081A"/>
    <w:rsid w:val="00DC1AB0"/>
    <w:rsid w:val="00DC223B"/>
    <w:rsid w:val="00DC25F2"/>
    <w:rsid w:val="00DC27B6"/>
    <w:rsid w:val="00DC287C"/>
    <w:rsid w:val="00DC2BAA"/>
    <w:rsid w:val="00DC2ED0"/>
    <w:rsid w:val="00DC3330"/>
    <w:rsid w:val="00DC3654"/>
    <w:rsid w:val="00DC372E"/>
    <w:rsid w:val="00DC3AB6"/>
    <w:rsid w:val="00DC3E0B"/>
    <w:rsid w:val="00DC3FD7"/>
    <w:rsid w:val="00DC3FF3"/>
    <w:rsid w:val="00DC428C"/>
    <w:rsid w:val="00DC4290"/>
    <w:rsid w:val="00DC45DB"/>
    <w:rsid w:val="00DC4B59"/>
    <w:rsid w:val="00DC4E40"/>
    <w:rsid w:val="00DC540C"/>
    <w:rsid w:val="00DC5441"/>
    <w:rsid w:val="00DC60D3"/>
    <w:rsid w:val="00DC6D5C"/>
    <w:rsid w:val="00DC6EAD"/>
    <w:rsid w:val="00DC7184"/>
    <w:rsid w:val="00DC75F4"/>
    <w:rsid w:val="00DC7EEF"/>
    <w:rsid w:val="00DD0C34"/>
    <w:rsid w:val="00DD0E16"/>
    <w:rsid w:val="00DD1051"/>
    <w:rsid w:val="00DD126D"/>
    <w:rsid w:val="00DD18EB"/>
    <w:rsid w:val="00DD1FA7"/>
    <w:rsid w:val="00DD30BA"/>
    <w:rsid w:val="00DD3204"/>
    <w:rsid w:val="00DD323C"/>
    <w:rsid w:val="00DD3263"/>
    <w:rsid w:val="00DD3474"/>
    <w:rsid w:val="00DD348C"/>
    <w:rsid w:val="00DD38D3"/>
    <w:rsid w:val="00DD47F0"/>
    <w:rsid w:val="00DD4964"/>
    <w:rsid w:val="00DD523E"/>
    <w:rsid w:val="00DD5542"/>
    <w:rsid w:val="00DD5ABF"/>
    <w:rsid w:val="00DD5DC9"/>
    <w:rsid w:val="00DD5F67"/>
    <w:rsid w:val="00DD5FE5"/>
    <w:rsid w:val="00DD6242"/>
    <w:rsid w:val="00DD63C0"/>
    <w:rsid w:val="00DD6DF8"/>
    <w:rsid w:val="00DD6E31"/>
    <w:rsid w:val="00DD7033"/>
    <w:rsid w:val="00DD70DF"/>
    <w:rsid w:val="00DD734E"/>
    <w:rsid w:val="00DD7D3C"/>
    <w:rsid w:val="00DD7D9F"/>
    <w:rsid w:val="00DE02A0"/>
    <w:rsid w:val="00DE050D"/>
    <w:rsid w:val="00DE08A5"/>
    <w:rsid w:val="00DE0C3C"/>
    <w:rsid w:val="00DE0D8B"/>
    <w:rsid w:val="00DE0EB3"/>
    <w:rsid w:val="00DE11EF"/>
    <w:rsid w:val="00DE142A"/>
    <w:rsid w:val="00DE1563"/>
    <w:rsid w:val="00DE17B7"/>
    <w:rsid w:val="00DE1CD2"/>
    <w:rsid w:val="00DE2224"/>
    <w:rsid w:val="00DE26B1"/>
    <w:rsid w:val="00DE2858"/>
    <w:rsid w:val="00DE28BE"/>
    <w:rsid w:val="00DE2C2F"/>
    <w:rsid w:val="00DE2F9F"/>
    <w:rsid w:val="00DE302E"/>
    <w:rsid w:val="00DE302F"/>
    <w:rsid w:val="00DE35ED"/>
    <w:rsid w:val="00DE39CE"/>
    <w:rsid w:val="00DE4012"/>
    <w:rsid w:val="00DE4C1E"/>
    <w:rsid w:val="00DE4F86"/>
    <w:rsid w:val="00DE513C"/>
    <w:rsid w:val="00DE571E"/>
    <w:rsid w:val="00DE5CA0"/>
    <w:rsid w:val="00DE5DDE"/>
    <w:rsid w:val="00DE5E56"/>
    <w:rsid w:val="00DE5FF3"/>
    <w:rsid w:val="00DE6116"/>
    <w:rsid w:val="00DE6EC6"/>
    <w:rsid w:val="00DE7252"/>
    <w:rsid w:val="00DE7678"/>
    <w:rsid w:val="00DF0361"/>
    <w:rsid w:val="00DF03E3"/>
    <w:rsid w:val="00DF043D"/>
    <w:rsid w:val="00DF08AE"/>
    <w:rsid w:val="00DF0E6A"/>
    <w:rsid w:val="00DF145B"/>
    <w:rsid w:val="00DF1500"/>
    <w:rsid w:val="00DF1A57"/>
    <w:rsid w:val="00DF1C42"/>
    <w:rsid w:val="00DF1D27"/>
    <w:rsid w:val="00DF2414"/>
    <w:rsid w:val="00DF248C"/>
    <w:rsid w:val="00DF2D97"/>
    <w:rsid w:val="00DF3470"/>
    <w:rsid w:val="00DF3799"/>
    <w:rsid w:val="00DF386D"/>
    <w:rsid w:val="00DF433E"/>
    <w:rsid w:val="00DF43A9"/>
    <w:rsid w:val="00DF4996"/>
    <w:rsid w:val="00DF4FEC"/>
    <w:rsid w:val="00DF5306"/>
    <w:rsid w:val="00DF5370"/>
    <w:rsid w:val="00DF5489"/>
    <w:rsid w:val="00DF5632"/>
    <w:rsid w:val="00DF5B02"/>
    <w:rsid w:val="00DF5BEC"/>
    <w:rsid w:val="00DF5CE8"/>
    <w:rsid w:val="00DF60D3"/>
    <w:rsid w:val="00DF6161"/>
    <w:rsid w:val="00DF619A"/>
    <w:rsid w:val="00DF63CB"/>
    <w:rsid w:val="00DF64E7"/>
    <w:rsid w:val="00DF6787"/>
    <w:rsid w:val="00DF68B1"/>
    <w:rsid w:val="00DF6906"/>
    <w:rsid w:val="00DF6987"/>
    <w:rsid w:val="00DF75A6"/>
    <w:rsid w:val="00DF79D6"/>
    <w:rsid w:val="00E00563"/>
    <w:rsid w:val="00E00883"/>
    <w:rsid w:val="00E00B4D"/>
    <w:rsid w:val="00E00B8E"/>
    <w:rsid w:val="00E00BAB"/>
    <w:rsid w:val="00E00CB6"/>
    <w:rsid w:val="00E00DE7"/>
    <w:rsid w:val="00E01D20"/>
    <w:rsid w:val="00E02080"/>
    <w:rsid w:val="00E02485"/>
    <w:rsid w:val="00E02557"/>
    <w:rsid w:val="00E032D8"/>
    <w:rsid w:val="00E0334A"/>
    <w:rsid w:val="00E034EE"/>
    <w:rsid w:val="00E03541"/>
    <w:rsid w:val="00E03669"/>
    <w:rsid w:val="00E03AE7"/>
    <w:rsid w:val="00E03F8A"/>
    <w:rsid w:val="00E044A0"/>
    <w:rsid w:val="00E04C2C"/>
    <w:rsid w:val="00E04D87"/>
    <w:rsid w:val="00E050FA"/>
    <w:rsid w:val="00E05336"/>
    <w:rsid w:val="00E05370"/>
    <w:rsid w:val="00E0589C"/>
    <w:rsid w:val="00E05A0F"/>
    <w:rsid w:val="00E05B77"/>
    <w:rsid w:val="00E05D30"/>
    <w:rsid w:val="00E05F97"/>
    <w:rsid w:val="00E061D0"/>
    <w:rsid w:val="00E06307"/>
    <w:rsid w:val="00E0642A"/>
    <w:rsid w:val="00E068B0"/>
    <w:rsid w:val="00E06D75"/>
    <w:rsid w:val="00E0727C"/>
    <w:rsid w:val="00E07458"/>
    <w:rsid w:val="00E07617"/>
    <w:rsid w:val="00E0768F"/>
    <w:rsid w:val="00E07E11"/>
    <w:rsid w:val="00E10001"/>
    <w:rsid w:val="00E10298"/>
    <w:rsid w:val="00E106B5"/>
    <w:rsid w:val="00E10AAF"/>
    <w:rsid w:val="00E10BD7"/>
    <w:rsid w:val="00E10DBD"/>
    <w:rsid w:val="00E10E70"/>
    <w:rsid w:val="00E11265"/>
    <w:rsid w:val="00E118DB"/>
    <w:rsid w:val="00E1299C"/>
    <w:rsid w:val="00E1345F"/>
    <w:rsid w:val="00E13675"/>
    <w:rsid w:val="00E139A2"/>
    <w:rsid w:val="00E13C06"/>
    <w:rsid w:val="00E1413B"/>
    <w:rsid w:val="00E147AE"/>
    <w:rsid w:val="00E1483F"/>
    <w:rsid w:val="00E14B8B"/>
    <w:rsid w:val="00E14C35"/>
    <w:rsid w:val="00E14CC6"/>
    <w:rsid w:val="00E150CD"/>
    <w:rsid w:val="00E1512C"/>
    <w:rsid w:val="00E1518B"/>
    <w:rsid w:val="00E15210"/>
    <w:rsid w:val="00E1531D"/>
    <w:rsid w:val="00E154F3"/>
    <w:rsid w:val="00E1574A"/>
    <w:rsid w:val="00E15C3D"/>
    <w:rsid w:val="00E15D1D"/>
    <w:rsid w:val="00E164BA"/>
    <w:rsid w:val="00E1680C"/>
    <w:rsid w:val="00E169C3"/>
    <w:rsid w:val="00E16E25"/>
    <w:rsid w:val="00E17383"/>
    <w:rsid w:val="00E17434"/>
    <w:rsid w:val="00E177B1"/>
    <w:rsid w:val="00E1784A"/>
    <w:rsid w:val="00E17A1E"/>
    <w:rsid w:val="00E17C50"/>
    <w:rsid w:val="00E17EF3"/>
    <w:rsid w:val="00E17FC7"/>
    <w:rsid w:val="00E203C2"/>
    <w:rsid w:val="00E20404"/>
    <w:rsid w:val="00E204BC"/>
    <w:rsid w:val="00E20810"/>
    <w:rsid w:val="00E2096A"/>
    <w:rsid w:val="00E20B5C"/>
    <w:rsid w:val="00E210CC"/>
    <w:rsid w:val="00E21E44"/>
    <w:rsid w:val="00E22151"/>
    <w:rsid w:val="00E223E0"/>
    <w:rsid w:val="00E224EA"/>
    <w:rsid w:val="00E22DDF"/>
    <w:rsid w:val="00E230E5"/>
    <w:rsid w:val="00E23367"/>
    <w:rsid w:val="00E237D7"/>
    <w:rsid w:val="00E23D79"/>
    <w:rsid w:val="00E2400E"/>
    <w:rsid w:val="00E24038"/>
    <w:rsid w:val="00E248BF"/>
    <w:rsid w:val="00E24C25"/>
    <w:rsid w:val="00E24CD1"/>
    <w:rsid w:val="00E24F35"/>
    <w:rsid w:val="00E24FF7"/>
    <w:rsid w:val="00E254E3"/>
    <w:rsid w:val="00E2554F"/>
    <w:rsid w:val="00E25DE3"/>
    <w:rsid w:val="00E26D10"/>
    <w:rsid w:val="00E26EBC"/>
    <w:rsid w:val="00E27E10"/>
    <w:rsid w:val="00E27F60"/>
    <w:rsid w:val="00E306C6"/>
    <w:rsid w:val="00E30A8A"/>
    <w:rsid w:val="00E30D5C"/>
    <w:rsid w:val="00E3123B"/>
    <w:rsid w:val="00E312C4"/>
    <w:rsid w:val="00E31321"/>
    <w:rsid w:val="00E314B9"/>
    <w:rsid w:val="00E31B49"/>
    <w:rsid w:val="00E31F38"/>
    <w:rsid w:val="00E32018"/>
    <w:rsid w:val="00E321FF"/>
    <w:rsid w:val="00E32912"/>
    <w:rsid w:val="00E3326F"/>
    <w:rsid w:val="00E3362F"/>
    <w:rsid w:val="00E33E7F"/>
    <w:rsid w:val="00E33EA1"/>
    <w:rsid w:val="00E34368"/>
    <w:rsid w:val="00E34B95"/>
    <w:rsid w:val="00E34ED9"/>
    <w:rsid w:val="00E352A0"/>
    <w:rsid w:val="00E35A7B"/>
    <w:rsid w:val="00E35C52"/>
    <w:rsid w:val="00E3645A"/>
    <w:rsid w:val="00E37340"/>
    <w:rsid w:val="00E37DFB"/>
    <w:rsid w:val="00E4044C"/>
    <w:rsid w:val="00E40B43"/>
    <w:rsid w:val="00E40D62"/>
    <w:rsid w:val="00E41A86"/>
    <w:rsid w:val="00E41B51"/>
    <w:rsid w:val="00E42CA1"/>
    <w:rsid w:val="00E43015"/>
    <w:rsid w:val="00E43CD3"/>
    <w:rsid w:val="00E44615"/>
    <w:rsid w:val="00E449BB"/>
    <w:rsid w:val="00E44BD5"/>
    <w:rsid w:val="00E4579E"/>
    <w:rsid w:val="00E46151"/>
    <w:rsid w:val="00E46370"/>
    <w:rsid w:val="00E465D7"/>
    <w:rsid w:val="00E46914"/>
    <w:rsid w:val="00E46C1F"/>
    <w:rsid w:val="00E46E78"/>
    <w:rsid w:val="00E47130"/>
    <w:rsid w:val="00E472E3"/>
    <w:rsid w:val="00E47802"/>
    <w:rsid w:val="00E47B50"/>
    <w:rsid w:val="00E47BC8"/>
    <w:rsid w:val="00E50705"/>
    <w:rsid w:val="00E50982"/>
    <w:rsid w:val="00E509A6"/>
    <w:rsid w:val="00E50B84"/>
    <w:rsid w:val="00E5167D"/>
    <w:rsid w:val="00E51B6C"/>
    <w:rsid w:val="00E51C9A"/>
    <w:rsid w:val="00E5235B"/>
    <w:rsid w:val="00E52679"/>
    <w:rsid w:val="00E5309C"/>
    <w:rsid w:val="00E5338D"/>
    <w:rsid w:val="00E5343D"/>
    <w:rsid w:val="00E53470"/>
    <w:rsid w:val="00E53C7A"/>
    <w:rsid w:val="00E54539"/>
    <w:rsid w:val="00E547B7"/>
    <w:rsid w:val="00E548A8"/>
    <w:rsid w:val="00E549E9"/>
    <w:rsid w:val="00E54C79"/>
    <w:rsid w:val="00E54D68"/>
    <w:rsid w:val="00E5523F"/>
    <w:rsid w:val="00E55EFF"/>
    <w:rsid w:val="00E55F84"/>
    <w:rsid w:val="00E56406"/>
    <w:rsid w:val="00E56470"/>
    <w:rsid w:val="00E56523"/>
    <w:rsid w:val="00E56671"/>
    <w:rsid w:val="00E5684B"/>
    <w:rsid w:val="00E56900"/>
    <w:rsid w:val="00E5700F"/>
    <w:rsid w:val="00E572EC"/>
    <w:rsid w:val="00E575A1"/>
    <w:rsid w:val="00E57BA4"/>
    <w:rsid w:val="00E57C06"/>
    <w:rsid w:val="00E57C3E"/>
    <w:rsid w:val="00E57EA3"/>
    <w:rsid w:val="00E6014A"/>
    <w:rsid w:val="00E6090D"/>
    <w:rsid w:val="00E61159"/>
    <w:rsid w:val="00E61751"/>
    <w:rsid w:val="00E61D63"/>
    <w:rsid w:val="00E61E33"/>
    <w:rsid w:val="00E61F5A"/>
    <w:rsid w:val="00E62031"/>
    <w:rsid w:val="00E622BB"/>
    <w:rsid w:val="00E6239F"/>
    <w:rsid w:val="00E626C6"/>
    <w:rsid w:val="00E62751"/>
    <w:rsid w:val="00E628B8"/>
    <w:rsid w:val="00E62940"/>
    <w:rsid w:val="00E62A60"/>
    <w:rsid w:val="00E62D32"/>
    <w:rsid w:val="00E62D40"/>
    <w:rsid w:val="00E62E81"/>
    <w:rsid w:val="00E633BF"/>
    <w:rsid w:val="00E63633"/>
    <w:rsid w:val="00E63FFA"/>
    <w:rsid w:val="00E64129"/>
    <w:rsid w:val="00E64298"/>
    <w:rsid w:val="00E64D4F"/>
    <w:rsid w:val="00E64E80"/>
    <w:rsid w:val="00E65784"/>
    <w:rsid w:val="00E65A01"/>
    <w:rsid w:val="00E66504"/>
    <w:rsid w:val="00E66540"/>
    <w:rsid w:val="00E66E43"/>
    <w:rsid w:val="00E66F1D"/>
    <w:rsid w:val="00E6711A"/>
    <w:rsid w:val="00E67B8A"/>
    <w:rsid w:val="00E67D57"/>
    <w:rsid w:val="00E67E9E"/>
    <w:rsid w:val="00E70196"/>
    <w:rsid w:val="00E7020F"/>
    <w:rsid w:val="00E703FB"/>
    <w:rsid w:val="00E7129A"/>
    <w:rsid w:val="00E71398"/>
    <w:rsid w:val="00E71667"/>
    <w:rsid w:val="00E718E4"/>
    <w:rsid w:val="00E71A9C"/>
    <w:rsid w:val="00E726D9"/>
    <w:rsid w:val="00E72B83"/>
    <w:rsid w:val="00E733F9"/>
    <w:rsid w:val="00E734EE"/>
    <w:rsid w:val="00E73621"/>
    <w:rsid w:val="00E73668"/>
    <w:rsid w:val="00E7366F"/>
    <w:rsid w:val="00E73C24"/>
    <w:rsid w:val="00E73E7F"/>
    <w:rsid w:val="00E74BD1"/>
    <w:rsid w:val="00E75235"/>
    <w:rsid w:val="00E752C9"/>
    <w:rsid w:val="00E754A6"/>
    <w:rsid w:val="00E7584C"/>
    <w:rsid w:val="00E75FF0"/>
    <w:rsid w:val="00E761EE"/>
    <w:rsid w:val="00E7664D"/>
    <w:rsid w:val="00E76C42"/>
    <w:rsid w:val="00E770E2"/>
    <w:rsid w:val="00E77FF5"/>
    <w:rsid w:val="00E8017C"/>
    <w:rsid w:val="00E80C10"/>
    <w:rsid w:val="00E8104D"/>
    <w:rsid w:val="00E8165D"/>
    <w:rsid w:val="00E81E94"/>
    <w:rsid w:val="00E8200E"/>
    <w:rsid w:val="00E8257A"/>
    <w:rsid w:val="00E8273A"/>
    <w:rsid w:val="00E835CD"/>
    <w:rsid w:val="00E83B60"/>
    <w:rsid w:val="00E83B8F"/>
    <w:rsid w:val="00E841B6"/>
    <w:rsid w:val="00E848CD"/>
    <w:rsid w:val="00E850A9"/>
    <w:rsid w:val="00E85237"/>
    <w:rsid w:val="00E8594C"/>
    <w:rsid w:val="00E86532"/>
    <w:rsid w:val="00E8653B"/>
    <w:rsid w:val="00E86620"/>
    <w:rsid w:val="00E8673E"/>
    <w:rsid w:val="00E86AA7"/>
    <w:rsid w:val="00E86B84"/>
    <w:rsid w:val="00E874BD"/>
    <w:rsid w:val="00E87D34"/>
    <w:rsid w:val="00E87E77"/>
    <w:rsid w:val="00E90CAF"/>
    <w:rsid w:val="00E911ED"/>
    <w:rsid w:val="00E91470"/>
    <w:rsid w:val="00E914BF"/>
    <w:rsid w:val="00E91646"/>
    <w:rsid w:val="00E91968"/>
    <w:rsid w:val="00E91B05"/>
    <w:rsid w:val="00E92864"/>
    <w:rsid w:val="00E92BA1"/>
    <w:rsid w:val="00E93254"/>
    <w:rsid w:val="00E93799"/>
    <w:rsid w:val="00E93C40"/>
    <w:rsid w:val="00E94097"/>
    <w:rsid w:val="00E941AC"/>
    <w:rsid w:val="00E9438F"/>
    <w:rsid w:val="00E944F6"/>
    <w:rsid w:val="00E94885"/>
    <w:rsid w:val="00E94924"/>
    <w:rsid w:val="00E94941"/>
    <w:rsid w:val="00E94F0C"/>
    <w:rsid w:val="00E951C5"/>
    <w:rsid w:val="00E95918"/>
    <w:rsid w:val="00E95987"/>
    <w:rsid w:val="00E95F5E"/>
    <w:rsid w:val="00E965D9"/>
    <w:rsid w:val="00E968C5"/>
    <w:rsid w:val="00E968FE"/>
    <w:rsid w:val="00E96E2A"/>
    <w:rsid w:val="00E970A0"/>
    <w:rsid w:val="00E97326"/>
    <w:rsid w:val="00E9747F"/>
    <w:rsid w:val="00E974AC"/>
    <w:rsid w:val="00E97575"/>
    <w:rsid w:val="00E975C4"/>
    <w:rsid w:val="00E97694"/>
    <w:rsid w:val="00E97B3F"/>
    <w:rsid w:val="00E97C57"/>
    <w:rsid w:val="00E97D8C"/>
    <w:rsid w:val="00EA03BD"/>
    <w:rsid w:val="00EA0662"/>
    <w:rsid w:val="00EA07AF"/>
    <w:rsid w:val="00EA07FC"/>
    <w:rsid w:val="00EA0CD2"/>
    <w:rsid w:val="00EA0E1D"/>
    <w:rsid w:val="00EA1249"/>
    <w:rsid w:val="00EA18B7"/>
    <w:rsid w:val="00EA1EFE"/>
    <w:rsid w:val="00EA2213"/>
    <w:rsid w:val="00EA29CD"/>
    <w:rsid w:val="00EA2B8C"/>
    <w:rsid w:val="00EA2F82"/>
    <w:rsid w:val="00EA3402"/>
    <w:rsid w:val="00EA35C4"/>
    <w:rsid w:val="00EA3FBD"/>
    <w:rsid w:val="00EA568C"/>
    <w:rsid w:val="00EA6528"/>
    <w:rsid w:val="00EA6D79"/>
    <w:rsid w:val="00EA6DB9"/>
    <w:rsid w:val="00EA6FD4"/>
    <w:rsid w:val="00EA7105"/>
    <w:rsid w:val="00EA724C"/>
    <w:rsid w:val="00EA7358"/>
    <w:rsid w:val="00EA747D"/>
    <w:rsid w:val="00EA74E8"/>
    <w:rsid w:val="00EB04B1"/>
    <w:rsid w:val="00EB0794"/>
    <w:rsid w:val="00EB0AFC"/>
    <w:rsid w:val="00EB0B5C"/>
    <w:rsid w:val="00EB0CC4"/>
    <w:rsid w:val="00EB1069"/>
    <w:rsid w:val="00EB10DC"/>
    <w:rsid w:val="00EB12FB"/>
    <w:rsid w:val="00EB1CC0"/>
    <w:rsid w:val="00EB1D08"/>
    <w:rsid w:val="00EB242D"/>
    <w:rsid w:val="00EB2825"/>
    <w:rsid w:val="00EB37F9"/>
    <w:rsid w:val="00EB4253"/>
    <w:rsid w:val="00EB4A66"/>
    <w:rsid w:val="00EB4E41"/>
    <w:rsid w:val="00EB5078"/>
    <w:rsid w:val="00EB511E"/>
    <w:rsid w:val="00EB5595"/>
    <w:rsid w:val="00EB56B4"/>
    <w:rsid w:val="00EB582B"/>
    <w:rsid w:val="00EB5ABC"/>
    <w:rsid w:val="00EB5C0E"/>
    <w:rsid w:val="00EB5EC8"/>
    <w:rsid w:val="00EB5EF7"/>
    <w:rsid w:val="00EB5FDA"/>
    <w:rsid w:val="00EB6554"/>
    <w:rsid w:val="00EB65CA"/>
    <w:rsid w:val="00EB6EAA"/>
    <w:rsid w:val="00EB6FBE"/>
    <w:rsid w:val="00EB7929"/>
    <w:rsid w:val="00EB7BBF"/>
    <w:rsid w:val="00EC060D"/>
    <w:rsid w:val="00EC097D"/>
    <w:rsid w:val="00EC11D4"/>
    <w:rsid w:val="00EC12C5"/>
    <w:rsid w:val="00EC150B"/>
    <w:rsid w:val="00EC1538"/>
    <w:rsid w:val="00EC2256"/>
    <w:rsid w:val="00EC2348"/>
    <w:rsid w:val="00EC27BE"/>
    <w:rsid w:val="00EC2B36"/>
    <w:rsid w:val="00EC2DDA"/>
    <w:rsid w:val="00EC3076"/>
    <w:rsid w:val="00EC31AB"/>
    <w:rsid w:val="00EC3700"/>
    <w:rsid w:val="00EC40B6"/>
    <w:rsid w:val="00EC41A7"/>
    <w:rsid w:val="00EC4463"/>
    <w:rsid w:val="00EC4598"/>
    <w:rsid w:val="00EC46E6"/>
    <w:rsid w:val="00EC4924"/>
    <w:rsid w:val="00EC4A73"/>
    <w:rsid w:val="00EC4CB3"/>
    <w:rsid w:val="00EC5002"/>
    <w:rsid w:val="00EC5178"/>
    <w:rsid w:val="00EC5B53"/>
    <w:rsid w:val="00EC62EA"/>
    <w:rsid w:val="00EC6CB7"/>
    <w:rsid w:val="00EC6D32"/>
    <w:rsid w:val="00EC6EFE"/>
    <w:rsid w:val="00EC7060"/>
    <w:rsid w:val="00EC78F3"/>
    <w:rsid w:val="00EC7B89"/>
    <w:rsid w:val="00EC7D1D"/>
    <w:rsid w:val="00ED0191"/>
    <w:rsid w:val="00ED0299"/>
    <w:rsid w:val="00ED05AC"/>
    <w:rsid w:val="00ED0DF8"/>
    <w:rsid w:val="00ED17F7"/>
    <w:rsid w:val="00ED184F"/>
    <w:rsid w:val="00ED1853"/>
    <w:rsid w:val="00ED1AE8"/>
    <w:rsid w:val="00ED1FAA"/>
    <w:rsid w:val="00ED22EA"/>
    <w:rsid w:val="00ED2886"/>
    <w:rsid w:val="00ED2BF6"/>
    <w:rsid w:val="00ED2EC3"/>
    <w:rsid w:val="00ED2F36"/>
    <w:rsid w:val="00ED3147"/>
    <w:rsid w:val="00ED390C"/>
    <w:rsid w:val="00ED3BB8"/>
    <w:rsid w:val="00ED3C9F"/>
    <w:rsid w:val="00ED3FB8"/>
    <w:rsid w:val="00ED44A1"/>
    <w:rsid w:val="00ED44A9"/>
    <w:rsid w:val="00ED44C4"/>
    <w:rsid w:val="00ED454B"/>
    <w:rsid w:val="00ED4617"/>
    <w:rsid w:val="00ED4DFC"/>
    <w:rsid w:val="00ED5237"/>
    <w:rsid w:val="00ED560F"/>
    <w:rsid w:val="00ED5D8B"/>
    <w:rsid w:val="00ED5FD0"/>
    <w:rsid w:val="00ED62FB"/>
    <w:rsid w:val="00ED6BCD"/>
    <w:rsid w:val="00ED75C1"/>
    <w:rsid w:val="00ED7BDC"/>
    <w:rsid w:val="00EE0F88"/>
    <w:rsid w:val="00EE1390"/>
    <w:rsid w:val="00EE14C7"/>
    <w:rsid w:val="00EE1541"/>
    <w:rsid w:val="00EE15BF"/>
    <w:rsid w:val="00EE164B"/>
    <w:rsid w:val="00EE1840"/>
    <w:rsid w:val="00EE1985"/>
    <w:rsid w:val="00EE1E70"/>
    <w:rsid w:val="00EE1F7B"/>
    <w:rsid w:val="00EE2153"/>
    <w:rsid w:val="00EE24A1"/>
    <w:rsid w:val="00EE2574"/>
    <w:rsid w:val="00EE2A97"/>
    <w:rsid w:val="00EE2B83"/>
    <w:rsid w:val="00EE2F33"/>
    <w:rsid w:val="00EE2F44"/>
    <w:rsid w:val="00EE319E"/>
    <w:rsid w:val="00EE37E0"/>
    <w:rsid w:val="00EE4010"/>
    <w:rsid w:val="00EE4678"/>
    <w:rsid w:val="00EE4D0D"/>
    <w:rsid w:val="00EE5090"/>
    <w:rsid w:val="00EE511C"/>
    <w:rsid w:val="00EE51BA"/>
    <w:rsid w:val="00EE5236"/>
    <w:rsid w:val="00EE5540"/>
    <w:rsid w:val="00EE5819"/>
    <w:rsid w:val="00EE6235"/>
    <w:rsid w:val="00EE6299"/>
    <w:rsid w:val="00EE63D8"/>
    <w:rsid w:val="00EE6BD7"/>
    <w:rsid w:val="00EE707E"/>
    <w:rsid w:val="00EE739B"/>
    <w:rsid w:val="00EE77E1"/>
    <w:rsid w:val="00EE7A03"/>
    <w:rsid w:val="00EE7CA4"/>
    <w:rsid w:val="00EE7F55"/>
    <w:rsid w:val="00EF0733"/>
    <w:rsid w:val="00EF09D9"/>
    <w:rsid w:val="00EF0DDB"/>
    <w:rsid w:val="00EF1082"/>
    <w:rsid w:val="00EF14ED"/>
    <w:rsid w:val="00EF1ADE"/>
    <w:rsid w:val="00EF1B07"/>
    <w:rsid w:val="00EF2016"/>
    <w:rsid w:val="00EF210E"/>
    <w:rsid w:val="00EF220A"/>
    <w:rsid w:val="00EF2886"/>
    <w:rsid w:val="00EF2D1F"/>
    <w:rsid w:val="00EF2D80"/>
    <w:rsid w:val="00EF31B4"/>
    <w:rsid w:val="00EF3C40"/>
    <w:rsid w:val="00EF3DA5"/>
    <w:rsid w:val="00EF4649"/>
    <w:rsid w:val="00EF471C"/>
    <w:rsid w:val="00EF4721"/>
    <w:rsid w:val="00EF4728"/>
    <w:rsid w:val="00EF4C5E"/>
    <w:rsid w:val="00EF5F08"/>
    <w:rsid w:val="00EF62EE"/>
    <w:rsid w:val="00EF6BC2"/>
    <w:rsid w:val="00EF6CB9"/>
    <w:rsid w:val="00EF6CCA"/>
    <w:rsid w:val="00EF6EF9"/>
    <w:rsid w:val="00EF7362"/>
    <w:rsid w:val="00EF75FE"/>
    <w:rsid w:val="00EF7BE8"/>
    <w:rsid w:val="00EF7D60"/>
    <w:rsid w:val="00F000F0"/>
    <w:rsid w:val="00F00295"/>
    <w:rsid w:val="00F0047F"/>
    <w:rsid w:val="00F007E4"/>
    <w:rsid w:val="00F00912"/>
    <w:rsid w:val="00F0131E"/>
    <w:rsid w:val="00F01D11"/>
    <w:rsid w:val="00F01E61"/>
    <w:rsid w:val="00F0204C"/>
    <w:rsid w:val="00F024BC"/>
    <w:rsid w:val="00F02563"/>
    <w:rsid w:val="00F0265C"/>
    <w:rsid w:val="00F02926"/>
    <w:rsid w:val="00F02DD9"/>
    <w:rsid w:val="00F03200"/>
    <w:rsid w:val="00F036E5"/>
    <w:rsid w:val="00F039FD"/>
    <w:rsid w:val="00F03B2D"/>
    <w:rsid w:val="00F043BD"/>
    <w:rsid w:val="00F04BEC"/>
    <w:rsid w:val="00F04BEF"/>
    <w:rsid w:val="00F05140"/>
    <w:rsid w:val="00F0530F"/>
    <w:rsid w:val="00F054A8"/>
    <w:rsid w:val="00F061FE"/>
    <w:rsid w:val="00F06C09"/>
    <w:rsid w:val="00F0727C"/>
    <w:rsid w:val="00F0735C"/>
    <w:rsid w:val="00F077EE"/>
    <w:rsid w:val="00F07DEF"/>
    <w:rsid w:val="00F07E00"/>
    <w:rsid w:val="00F07E95"/>
    <w:rsid w:val="00F10340"/>
    <w:rsid w:val="00F10686"/>
    <w:rsid w:val="00F10703"/>
    <w:rsid w:val="00F1084B"/>
    <w:rsid w:val="00F10B43"/>
    <w:rsid w:val="00F10DD6"/>
    <w:rsid w:val="00F10E5F"/>
    <w:rsid w:val="00F10FDE"/>
    <w:rsid w:val="00F11C21"/>
    <w:rsid w:val="00F12264"/>
    <w:rsid w:val="00F122B4"/>
    <w:rsid w:val="00F1243F"/>
    <w:rsid w:val="00F12939"/>
    <w:rsid w:val="00F12C53"/>
    <w:rsid w:val="00F12CA4"/>
    <w:rsid w:val="00F12F1A"/>
    <w:rsid w:val="00F13026"/>
    <w:rsid w:val="00F1353F"/>
    <w:rsid w:val="00F137AB"/>
    <w:rsid w:val="00F138E6"/>
    <w:rsid w:val="00F139D6"/>
    <w:rsid w:val="00F13C46"/>
    <w:rsid w:val="00F1416B"/>
    <w:rsid w:val="00F14768"/>
    <w:rsid w:val="00F14940"/>
    <w:rsid w:val="00F1496A"/>
    <w:rsid w:val="00F14A92"/>
    <w:rsid w:val="00F14F96"/>
    <w:rsid w:val="00F15238"/>
    <w:rsid w:val="00F15378"/>
    <w:rsid w:val="00F15477"/>
    <w:rsid w:val="00F1557F"/>
    <w:rsid w:val="00F15A4E"/>
    <w:rsid w:val="00F16778"/>
    <w:rsid w:val="00F16A49"/>
    <w:rsid w:val="00F16C69"/>
    <w:rsid w:val="00F170D3"/>
    <w:rsid w:val="00F20760"/>
    <w:rsid w:val="00F209B0"/>
    <w:rsid w:val="00F20A49"/>
    <w:rsid w:val="00F20D0C"/>
    <w:rsid w:val="00F20F94"/>
    <w:rsid w:val="00F21AB7"/>
    <w:rsid w:val="00F21C35"/>
    <w:rsid w:val="00F21EE9"/>
    <w:rsid w:val="00F220B4"/>
    <w:rsid w:val="00F223F2"/>
    <w:rsid w:val="00F2242D"/>
    <w:rsid w:val="00F2276A"/>
    <w:rsid w:val="00F2290B"/>
    <w:rsid w:val="00F22997"/>
    <w:rsid w:val="00F22B90"/>
    <w:rsid w:val="00F22F26"/>
    <w:rsid w:val="00F23414"/>
    <w:rsid w:val="00F23679"/>
    <w:rsid w:val="00F23AF8"/>
    <w:rsid w:val="00F23CE0"/>
    <w:rsid w:val="00F24126"/>
    <w:rsid w:val="00F24401"/>
    <w:rsid w:val="00F24886"/>
    <w:rsid w:val="00F2492B"/>
    <w:rsid w:val="00F24C38"/>
    <w:rsid w:val="00F24CA8"/>
    <w:rsid w:val="00F25567"/>
    <w:rsid w:val="00F2586F"/>
    <w:rsid w:val="00F25A64"/>
    <w:rsid w:val="00F25A66"/>
    <w:rsid w:val="00F262D6"/>
    <w:rsid w:val="00F27020"/>
    <w:rsid w:val="00F27582"/>
    <w:rsid w:val="00F27776"/>
    <w:rsid w:val="00F27C54"/>
    <w:rsid w:val="00F27FD1"/>
    <w:rsid w:val="00F300BD"/>
    <w:rsid w:val="00F300EE"/>
    <w:rsid w:val="00F30DB1"/>
    <w:rsid w:val="00F30EA7"/>
    <w:rsid w:val="00F3130E"/>
    <w:rsid w:val="00F314AD"/>
    <w:rsid w:val="00F32863"/>
    <w:rsid w:val="00F335C9"/>
    <w:rsid w:val="00F33917"/>
    <w:rsid w:val="00F34063"/>
    <w:rsid w:val="00F34907"/>
    <w:rsid w:val="00F34A89"/>
    <w:rsid w:val="00F34D1E"/>
    <w:rsid w:val="00F34E46"/>
    <w:rsid w:val="00F36133"/>
    <w:rsid w:val="00F3633B"/>
    <w:rsid w:val="00F36489"/>
    <w:rsid w:val="00F366B0"/>
    <w:rsid w:val="00F367DB"/>
    <w:rsid w:val="00F36EC8"/>
    <w:rsid w:val="00F37007"/>
    <w:rsid w:val="00F3726F"/>
    <w:rsid w:val="00F3780B"/>
    <w:rsid w:val="00F378DD"/>
    <w:rsid w:val="00F37933"/>
    <w:rsid w:val="00F37AB0"/>
    <w:rsid w:val="00F37DCF"/>
    <w:rsid w:val="00F401E0"/>
    <w:rsid w:val="00F40447"/>
    <w:rsid w:val="00F4054A"/>
    <w:rsid w:val="00F40607"/>
    <w:rsid w:val="00F40C47"/>
    <w:rsid w:val="00F414F1"/>
    <w:rsid w:val="00F415E3"/>
    <w:rsid w:val="00F41E4C"/>
    <w:rsid w:val="00F41EEC"/>
    <w:rsid w:val="00F41EEE"/>
    <w:rsid w:val="00F42252"/>
    <w:rsid w:val="00F424B8"/>
    <w:rsid w:val="00F42686"/>
    <w:rsid w:val="00F4268E"/>
    <w:rsid w:val="00F42C9C"/>
    <w:rsid w:val="00F42CAC"/>
    <w:rsid w:val="00F42DCB"/>
    <w:rsid w:val="00F42E0E"/>
    <w:rsid w:val="00F42EFB"/>
    <w:rsid w:val="00F42F3A"/>
    <w:rsid w:val="00F4302A"/>
    <w:rsid w:val="00F432F8"/>
    <w:rsid w:val="00F432F9"/>
    <w:rsid w:val="00F4361F"/>
    <w:rsid w:val="00F437CE"/>
    <w:rsid w:val="00F441FE"/>
    <w:rsid w:val="00F44B88"/>
    <w:rsid w:val="00F44D7D"/>
    <w:rsid w:val="00F44DD0"/>
    <w:rsid w:val="00F452F1"/>
    <w:rsid w:val="00F454A7"/>
    <w:rsid w:val="00F456C4"/>
    <w:rsid w:val="00F457E0"/>
    <w:rsid w:val="00F4591F"/>
    <w:rsid w:val="00F45B27"/>
    <w:rsid w:val="00F45EBB"/>
    <w:rsid w:val="00F4656F"/>
    <w:rsid w:val="00F46DE6"/>
    <w:rsid w:val="00F46F1B"/>
    <w:rsid w:val="00F4702B"/>
    <w:rsid w:val="00F47151"/>
    <w:rsid w:val="00F475A5"/>
    <w:rsid w:val="00F47EE1"/>
    <w:rsid w:val="00F50158"/>
    <w:rsid w:val="00F5032F"/>
    <w:rsid w:val="00F503A2"/>
    <w:rsid w:val="00F5041F"/>
    <w:rsid w:val="00F5088C"/>
    <w:rsid w:val="00F50C31"/>
    <w:rsid w:val="00F51018"/>
    <w:rsid w:val="00F5149A"/>
    <w:rsid w:val="00F51B32"/>
    <w:rsid w:val="00F5242F"/>
    <w:rsid w:val="00F52488"/>
    <w:rsid w:val="00F5299A"/>
    <w:rsid w:val="00F52A74"/>
    <w:rsid w:val="00F52BE4"/>
    <w:rsid w:val="00F53209"/>
    <w:rsid w:val="00F53647"/>
    <w:rsid w:val="00F538A6"/>
    <w:rsid w:val="00F53D65"/>
    <w:rsid w:val="00F5420A"/>
    <w:rsid w:val="00F5454A"/>
    <w:rsid w:val="00F54796"/>
    <w:rsid w:val="00F54924"/>
    <w:rsid w:val="00F54C6A"/>
    <w:rsid w:val="00F54CE2"/>
    <w:rsid w:val="00F54E8E"/>
    <w:rsid w:val="00F553B1"/>
    <w:rsid w:val="00F553B2"/>
    <w:rsid w:val="00F55F1B"/>
    <w:rsid w:val="00F55F6F"/>
    <w:rsid w:val="00F560A2"/>
    <w:rsid w:val="00F56357"/>
    <w:rsid w:val="00F56558"/>
    <w:rsid w:val="00F572B7"/>
    <w:rsid w:val="00F573D2"/>
    <w:rsid w:val="00F600EE"/>
    <w:rsid w:val="00F601C9"/>
    <w:rsid w:val="00F60329"/>
    <w:rsid w:val="00F609EB"/>
    <w:rsid w:val="00F60D47"/>
    <w:rsid w:val="00F60E3D"/>
    <w:rsid w:val="00F60F09"/>
    <w:rsid w:val="00F612A6"/>
    <w:rsid w:val="00F61C95"/>
    <w:rsid w:val="00F61EC9"/>
    <w:rsid w:val="00F62553"/>
    <w:rsid w:val="00F62A47"/>
    <w:rsid w:val="00F63050"/>
    <w:rsid w:val="00F6335B"/>
    <w:rsid w:val="00F6341E"/>
    <w:rsid w:val="00F63C14"/>
    <w:rsid w:val="00F63E32"/>
    <w:rsid w:val="00F6401B"/>
    <w:rsid w:val="00F64157"/>
    <w:rsid w:val="00F64854"/>
    <w:rsid w:val="00F64B07"/>
    <w:rsid w:val="00F64CA1"/>
    <w:rsid w:val="00F652C5"/>
    <w:rsid w:val="00F6538B"/>
    <w:rsid w:val="00F656AD"/>
    <w:rsid w:val="00F6643D"/>
    <w:rsid w:val="00F665E3"/>
    <w:rsid w:val="00F667A0"/>
    <w:rsid w:val="00F66827"/>
    <w:rsid w:val="00F66B0E"/>
    <w:rsid w:val="00F66B17"/>
    <w:rsid w:val="00F67097"/>
    <w:rsid w:val="00F67816"/>
    <w:rsid w:val="00F67AA7"/>
    <w:rsid w:val="00F703C0"/>
    <w:rsid w:val="00F70454"/>
    <w:rsid w:val="00F70D1A"/>
    <w:rsid w:val="00F70E1C"/>
    <w:rsid w:val="00F712E9"/>
    <w:rsid w:val="00F714D8"/>
    <w:rsid w:val="00F71790"/>
    <w:rsid w:val="00F71A21"/>
    <w:rsid w:val="00F71F05"/>
    <w:rsid w:val="00F7265A"/>
    <w:rsid w:val="00F728B2"/>
    <w:rsid w:val="00F7316C"/>
    <w:rsid w:val="00F73479"/>
    <w:rsid w:val="00F735DC"/>
    <w:rsid w:val="00F7389E"/>
    <w:rsid w:val="00F73ED3"/>
    <w:rsid w:val="00F7544C"/>
    <w:rsid w:val="00F755C9"/>
    <w:rsid w:val="00F7560F"/>
    <w:rsid w:val="00F75C48"/>
    <w:rsid w:val="00F75C76"/>
    <w:rsid w:val="00F767EC"/>
    <w:rsid w:val="00F7731A"/>
    <w:rsid w:val="00F77B9E"/>
    <w:rsid w:val="00F77EC0"/>
    <w:rsid w:val="00F80095"/>
    <w:rsid w:val="00F8037F"/>
    <w:rsid w:val="00F80481"/>
    <w:rsid w:val="00F80AD0"/>
    <w:rsid w:val="00F80B9B"/>
    <w:rsid w:val="00F80ED9"/>
    <w:rsid w:val="00F81346"/>
    <w:rsid w:val="00F814CE"/>
    <w:rsid w:val="00F81C6E"/>
    <w:rsid w:val="00F81C94"/>
    <w:rsid w:val="00F82C8B"/>
    <w:rsid w:val="00F82ED9"/>
    <w:rsid w:val="00F82F8B"/>
    <w:rsid w:val="00F83088"/>
    <w:rsid w:val="00F83D2C"/>
    <w:rsid w:val="00F84C4E"/>
    <w:rsid w:val="00F84DF7"/>
    <w:rsid w:val="00F84F8F"/>
    <w:rsid w:val="00F8510A"/>
    <w:rsid w:val="00F85144"/>
    <w:rsid w:val="00F851C1"/>
    <w:rsid w:val="00F85411"/>
    <w:rsid w:val="00F8559F"/>
    <w:rsid w:val="00F855AE"/>
    <w:rsid w:val="00F858CB"/>
    <w:rsid w:val="00F85A57"/>
    <w:rsid w:val="00F85BB0"/>
    <w:rsid w:val="00F8620F"/>
    <w:rsid w:val="00F86560"/>
    <w:rsid w:val="00F866C3"/>
    <w:rsid w:val="00F86868"/>
    <w:rsid w:val="00F869BD"/>
    <w:rsid w:val="00F86B35"/>
    <w:rsid w:val="00F86F9A"/>
    <w:rsid w:val="00F8728F"/>
    <w:rsid w:val="00F87318"/>
    <w:rsid w:val="00F875AD"/>
    <w:rsid w:val="00F87E98"/>
    <w:rsid w:val="00F90395"/>
    <w:rsid w:val="00F907E3"/>
    <w:rsid w:val="00F9096E"/>
    <w:rsid w:val="00F90E67"/>
    <w:rsid w:val="00F90FC9"/>
    <w:rsid w:val="00F9141D"/>
    <w:rsid w:val="00F9162E"/>
    <w:rsid w:val="00F9189F"/>
    <w:rsid w:val="00F9198F"/>
    <w:rsid w:val="00F91B12"/>
    <w:rsid w:val="00F924C5"/>
    <w:rsid w:val="00F92778"/>
    <w:rsid w:val="00F92CEC"/>
    <w:rsid w:val="00F92D39"/>
    <w:rsid w:val="00F92FE2"/>
    <w:rsid w:val="00F93077"/>
    <w:rsid w:val="00F93443"/>
    <w:rsid w:val="00F9435E"/>
    <w:rsid w:val="00F948D6"/>
    <w:rsid w:val="00F9535B"/>
    <w:rsid w:val="00F95407"/>
    <w:rsid w:val="00F954DA"/>
    <w:rsid w:val="00F9558B"/>
    <w:rsid w:val="00F95AD0"/>
    <w:rsid w:val="00F95F6B"/>
    <w:rsid w:val="00F9684D"/>
    <w:rsid w:val="00F969B9"/>
    <w:rsid w:val="00F96A2B"/>
    <w:rsid w:val="00F96ABE"/>
    <w:rsid w:val="00F96C1A"/>
    <w:rsid w:val="00F97254"/>
    <w:rsid w:val="00F9796C"/>
    <w:rsid w:val="00F97C16"/>
    <w:rsid w:val="00F97DE6"/>
    <w:rsid w:val="00F97E86"/>
    <w:rsid w:val="00F97EBD"/>
    <w:rsid w:val="00FA03F5"/>
    <w:rsid w:val="00FA058C"/>
    <w:rsid w:val="00FA0CAF"/>
    <w:rsid w:val="00FA0F54"/>
    <w:rsid w:val="00FA0F56"/>
    <w:rsid w:val="00FA176D"/>
    <w:rsid w:val="00FA182F"/>
    <w:rsid w:val="00FA1E46"/>
    <w:rsid w:val="00FA2494"/>
    <w:rsid w:val="00FA2556"/>
    <w:rsid w:val="00FA2A2E"/>
    <w:rsid w:val="00FA3289"/>
    <w:rsid w:val="00FA3370"/>
    <w:rsid w:val="00FA3598"/>
    <w:rsid w:val="00FA3C4D"/>
    <w:rsid w:val="00FA4C6D"/>
    <w:rsid w:val="00FA519E"/>
    <w:rsid w:val="00FA564A"/>
    <w:rsid w:val="00FA57FB"/>
    <w:rsid w:val="00FA5EB9"/>
    <w:rsid w:val="00FA5FBC"/>
    <w:rsid w:val="00FA66E3"/>
    <w:rsid w:val="00FA6C9D"/>
    <w:rsid w:val="00FA7B63"/>
    <w:rsid w:val="00FB0B1A"/>
    <w:rsid w:val="00FB0CB8"/>
    <w:rsid w:val="00FB0D1A"/>
    <w:rsid w:val="00FB0E17"/>
    <w:rsid w:val="00FB1823"/>
    <w:rsid w:val="00FB187A"/>
    <w:rsid w:val="00FB19CF"/>
    <w:rsid w:val="00FB22D6"/>
    <w:rsid w:val="00FB2488"/>
    <w:rsid w:val="00FB2AB5"/>
    <w:rsid w:val="00FB2B4C"/>
    <w:rsid w:val="00FB2D6E"/>
    <w:rsid w:val="00FB2EEE"/>
    <w:rsid w:val="00FB35FD"/>
    <w:rsid w:val="00FB3891"/>
    <w:rsid w:val="00FB3968"/>
    <w:rsid w:val="00FB4708"/>
    <w:rsid w:val="00FB48D5"/>
    <w:rsid w:val="00FB4903"/>
    <w:rsid w:val="00FB4AB4"/>
    <w:rsid w:val="00FB4B77"/>
    <w:rsid w:val="00FB4CD4"/>
    <w:rsid w:val="00FB53BF"/>
    <w:rsid w:val="00FB5409"/>
    <w:rsid w:val="00FB5691"/>
    <w:rsid w:val="00FB6085"/>
    <w:rsid w:val="00FB6254"/>
    <w:rsid w:val="00FB6269"/>
    <w:rsid w:val="00FB65DB"/>
    <w:rsid w:val="00FB6BA6"/>
    <w:rsid w:val="00FB74CB"/>
    <w:rsid w:val="00FB7681"/>
    <w:rsid w:val="00FC066A"/>
    <w:rsid w:val="00FC07E0"/>
    <w:rsid w:val="00FC0BF0"/>
    <w:rsid w:val="00FC1458"/>
    <w:rsid w:val="00FC17C4"/>
    <w:rsid w:val="00FC1A10"/>
    <w:rsid w:val="00FC1BF8"/>
    <w:rsid w:val="00FC1E2E"/>
    <w:rsid w:val="00FC2054"/>
    <w:rsid w:val="00FC2440"/>
    <w:rsid w:val="00FC2717"/>
    <w:rsid w:val="00FC2C40"/>
    <w:rsid w:val="00FC3306"/>
    <w:rsid w:val="00FC35B9"/>
    <w:rsid w:val="00FC35FD"/>
    <w:rsid w:val="00FC3996"/>
    <w:rsid w:val="00FC3BA7"/>
    <w:rsid w:val="00FC3E7E"/>
    <w:rsid w:val="00FC3F49"/>
    <w:rsid w:val="00FC4300"/>
    <w:rsid w:val="00FC47EA"/>
    <w:rsid w:val="00FC4884"/>
    <w:rsid w:val="00FC4DC7"/>
    <w:rsid w:val="00FC4DE6"/>
    <w:rsid w:val="00FC524E"/>
    <w:rsid w:val="00FC5737"/>
    <w:rsid w:val="00FC5E3B"/>
    <w:rsid w:val="00FC6361"/>
    <w:rsid w:val="00FC639C"/>
    <w:rsid w:val="00FC66C0"/>
    <w:rsid w:val="00FC76C0"/>
    <w:rsid w:val="00FC7B8B"/>
    <w:rsid w:val="00FC7D9F"/>
    <w:rsid w:val="00FD09B6"/>
    <w:rsid w:val="00FD0A69"/>
    <w:rsid w:val="00FD0F65"/>
    <w:rsid w:val="00FD1329"/>
    <w:rsid w:val="00FD13C4"/>
    <w:rsid w:val="00FD1B0D"/>
    <w:rsid w:val="00FD1CD0"/>
    <w:rsid w:val="00FD1D8A"/>
    <w:rsid w:val="00FD2439"/>
    <w:rsid w:val="00FD2593"/>
    <w:rsid w:val="00FD25AB"/>
    <w:rsid w:val="00FD2744"/>
    <w:rsid w:val="00FD29A5"/>
    <w:rsid w:val="00FD2AFC"/>
    <w:rsid w:val="00FD308E"/>
    <w:rsid w:val="00FD317C"/>
    <w:rsid w:val="00FD362B"/>
    <w:rsid w:val="00FD366A"/>
    <w:rsid w:val="00FD3A43"/>
    <w:rsid w:val="00FD424B"/>
    <w:rsid w:val="00FD4F12"/>
    <w:rsid w:val="00FD5372"/>
    <w:rsid w:val="00FD572C"/>
    <w:rsid w:val="00FD5828"/>
    <w:rsid w:val="00FD605A"/>
    <w:rsid w:val="00FD6198"/>
    <w:rsid w:val="00FD678B"/>
    <w:rsid w:val="00FD69EA"/>
    <w:rsid w:val="00FD703C"/>
    <w:rsid w:val="00FD707B"/>
    <w:rsid w:val="00FD73F7"/>
    <w:rsid w:val="00FD7707"/>
    <w:rsid w:val="00FD7A29"/>
    <w:rsid w:val="00FD7AC4"/>
    <w:rsid w:val="00FD7DD7"/>
    <w:rsid w:val="00FE00D7"/>
    <w:rsid w:val="00FE04AD"/>
    <w:rsid w:val="00FE06C7"/>
    <w:rsid w:val="00FE0900"/>
    <w:rsid w:val="00FE0AFA"/>
    <w:rsid w:val="00FE0DB1"/>
    <w:rsid w:val="00FE0F71"/>
    <w:rsid w:val="00FE11FD"/>
    <w:rsid w:val="00FE129F"/>
    <w:rsid w:val="00FE1508"/>
    <w:rsid w:val="00FE17B3"/>
    <w:rsid w:val="00FE17C4"/>
    <w:rsid w:val="00FE182C"/>
    <w:rsid w:val="00FE1DD1"/>
    <w:rsid w:val="00FE2336"/>
    <w:rsid w:val="00FE28FE"/>
    <w:rsid w:val="00FE2938"/>
    <w:rsid w:val="00FE2949"/>
    <w:rsid w:val="00FE2B1D"/>
    <w:rsid w:val="00FE2C43"/>
    <w:rsid w:val="00FE2CE9"/>
    <w:rsid w:val="00FE314E"/>
    <w:rsid w:val="00FE3DD2"/>
    <w:rsid w:val="00FE4424"/>
    <w:rsid w:val="00FE4461"/>
    <w:rsid w:val="00FE4562"/>
    <w:rsid w:val="00FE4829"/>
    <w:rsid w:val="00FE4B62"/>
    <w:rsid w:val="00FE4BF8"/>
    <w:rsid w:val="00FE5567"/>
    <w:rsid w:val="00FE5CCF"/>
    <w:rsid w:val="00FE679E"/>
    <w:rsid w:val="00FE6AFB"/>
    <w:rsid w:val="00FE6BCA"/>
    <w:rsid w:val="00FE6D21"/>
    <w:rsid w:val="00FE71ED"/>
    <w:rsid w:val="00FE7299"/>
    <w:rsid w:val="00FE7459"/>
    <w:rsid w:val="00FE7B36"/>
    <w:rsid w:val="00FE7CE4"/>
    <w:rsid w:val="00FE7E6D"/>
    <w:rsid w:val="00FF0144"/>
    <w:rsid w:val="00FF03DB"/>
    <w:rsid w:val="00FF0605"/>
    <w:rsid w:val="00FF08DC"/>
    <w:rsid w:val="00FF0B26"/>
    <w:rsid w:val="00FF13D5"/>
    <w:rsid w:val="00FF179E"/>
    <w:rsid w:val="00FF2423"/>
    <w:rsid w:val="00FF2FE6"/>
    <w:rsid w:val="00FF33B8"/>
    <w:rsid w:val="00FF39C6"/>
    <w:rsid w:val="00FF4883"/>
    <w:rsid w:val="00FF4998"/>
    <w:rsid w:val="00FF4AD5"/>
    <w:rsid w:val="00FF4FA2"/>
    <w:rsid w:val="00FF51ED"/>
    <w:rsid w:val="00FF5548"/>
    <w:rsid w:val="00FF5640"/>
    <w:rsid w:val="00FF56FF"/>
    <w:rsid w:val="00FF5A1D"/>
    <w:rsid w:val="00FF5A38"/>
    <w:rsid w:val="00FF618D"/>
    <w:rsid w:val="00FF673B"/>
    <w:rsid w:val="00FF6B1F"/>
    <w:rsid w:val="00FF6FA4"/>
    <w:rsid w:val="00FF7073"/>
    <w:rsid w:val="00FF7483"/>
    <w:rsid w:val="00FF7622"/>
    <w:rsid w:val="00FF76B9"/>
    <w:rsid w:val="00FF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4" type="connector" idref="#AutoShape 50"/>
        <o:r id="V:Rule40" type="connector" idref="#AutoShape 47"/>
        <o:r id="V:Rule42" type="connector" idref="#AutoShape 46"/>
        <o:r id="V:Rule45" type="connector" idref="#AutoShape 59"/>
        <o:r id="V:Rule48" type="connector" idref="#AutoShape 54"/>
        <o:r id="V:Rule49" type="connector" idref="#AutoShape 57"/>
        <o:r id="V:Rule52" type="connector" idref="#AutoShape 56"/>
        <o:r id="V:Rule54" type="connector" idref="#AutoShape 60"/>
        <o:r id="V:Rule56" type="connector" idref="#AutoShape 55"/>
        <o:r id="V:Rule64" type="connector" idref="#AutoShape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C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8D052E"/>
    <w:pPr>
      <w:keepNext/>
      <w:outlineLvl w:val="0"/>
    </w:pPr>
    <w:rPr>
      <w:rFonts w:eastAsia="Arial Unicode MS"/>
      <w:sz w:val="28"/>
      <w:szCs w:val="28"/>
    </w:rPr>
  </w:style>
  <w:style w:type="paragraph" w:styleId="2">
    <w:name w:val="heading 2"/>
    <w:basedOn w:val="a"/>
    <w:next w:val="a"/>
    <w:link w:val="20"/>
    <w:uiPriority w:val="99"/>
    <w:qFormat/>
    <w:rsid w:val="008D052E"/>
    <w:pPr>
      <w:keepNext/>
      <w:jc w:val="center"/>
      <w:outlineLvl w:val="1"/>
    </w:pPr>
    <w:rPr>
      <w:b/>
      <w:bCs/>
      <w:sz w:val="28"/>
    </w:rPr>
  </w:style>
  <w:style w:type="paragraph" w:styleId="3">
    <w:name w:val="heading 3"/>
    <w:basedOn w:val="a"/>
    <w:next w:val="a"/>
    <w:link w:val="30"/>
    <w:uiPriority w:val="9"/>
    <w:unhideWhenUsed/>
    <w:qFormat/>
    <w:rsid w:val="0081231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8D052E"/>
    <w:rPr>
      <w:rFonts w:ascii="Times New Roman" w:eastAsia="Arial Unicode MS" w:hAnsi="Times New Roman" w:cs="Times New Roman"/>
      <w:sz w:val="28"/>
      <w:szCs w:val="28"/>
      <w:lang w:eastAsia="ru-RU"/>
    </w:rPr>
  </w:style>
  <w:style w:type="character" w:customStyle="1" w:styleId="20">
    <w:name w:val="Заголовок 2 Знак"/>
    <w:basedOn w:val="a0"/>
    <w:link w:val="2"/>
    <w:uiPriority w:val="99"/>
    <w:rsid w:val="008D052E"/>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rsid w:val="008D05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8D052E"/>
    <w:pPr>
      <w:spacing w:before="100" w:beforeAutospacing="1" w:after="100" w:afterAutospacing="1"/>
    </w:pPr>
  </w:style>
  <w:style w:type="paragraph" w:customStyle="1" w:styleId="ConsPlusTitle">
    <w:name w:val="ConsPlusTitle"/>
    <w:uiPriority w:val="99"/>
    <w:rsid w:val="008D052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1">
    <w:name w:val="Основной текст (2)1"/>
    <w:basedOn w:val="a"/>
    <w:uiPriority w:val="99"/>
    <w:rsid w:val="008D052E"/>
    <w:pPr>
      <w:shd w:val="clear" w:color="auto" w:fill="FFFFFF"/>
      <w:spacing w:after="780" w:line="274" w:lineRule="exact"/>
      <w:jc w:val="center"/>
    </w:pPr>
    <w:rPr>
      <w:b/>
      <w:bCs/>
      <w:sz w:val="23"/>
      <w:szCs w:val="23"/>
    </w:rPr>
  </w:style>
  <w:style w:type="paragraph" w:styleId="a4">
    <w:name w:val="Balloon Text"/>
    <w:basedOn w:val="a"/>
    <w:link w:val="a5"/>
    <w:uiPriority w:val="99"/>
    <w:unhideWhenUsed/>
    <w:rsid w:val="008D052E"/>
    <w:rPr>
      <w:rFonts w:ascii="Tahoma" w:hAnsi="Tahoma" w:cs="Tahoma"/>
      <w:sz w:val="16"/>
      <w:szCs w:val="16"/>
    </w:rPr>
  </w:style>
  <w:style w:type="character" w:customStyle="1" w:styleId="a5">
    <w:name w:val="Текст выноски Знак"/>
    <w:basedOn w:val="a0"/>
    <w:link w:val="a4"/>
    <w:uiPriority w:val="99"/>
    <w:rsid w:val="008D052E"/>
    <w:rPr>
      <w:rFonts w:ascii="Tahoma" w:eastAsia="Times New Roman" w:hAnsi="Tahoma" w:cs="Tahoma"/>
      <w:sz w:val="16"/>
      <w:szCs w:val="16"/>
      <w:lang w:eastAsia="ru-RU"/>
    </w:rPr>
  </w:style>
  <w:style w:type="character" w:styleId="a6">
    <w:name w:val="Hyperlink"/>
    <w:basedOn w:val="a0"/>
    <w:uiPriority w:val="99"/>
    <w:unhideWhenUsed/>
    <w:rsid w:val="008D052E"/>
    <w:rPr>
      <w:color w:val="0000FF"/>
      <w:u w:val="single"/>
    </w:rPr>
  </w:style>
  <w:style w:type="paragraph" w:customStyle="1" w:styleId="p3">
    <w:name w:val="p3"/>
    <w:basedOn w:val="a"/>
    <w:uiPriority w:val="99"/>
    <w:rsid w:val="008D052E"/>
    <w:pPr>
      <w:widowControl w:val="0"/>
      <w:tabs>
        <w:tab w:val="left" w:pos="606"/>
        <w:tab w:val="left" w:pos="1099"/>
      </w:tabs>
      <w:autoSpaceDE w:val="0"/>
      <w:autoSpaceDN w:val="0"/>
      <w:adjustRightInd w:val="0"/>
      <w:spacing w:line="306" w:lineRule="atLeast"/>
      <w:ind w:left="607" w:firstLine="493"/>
      <w:jc w:val="both"/>
    </w:pPr>
    <w:rPr>
      <w:lang w:val="en-US"/>
    </w:rPr>
  </w:style>
  <w:style w:type="paragraph" w:styleId="a7">
    <w:name w:val="header"/>
    <w:basedOn w:val="a"/>
    <w:link w:val="a8"/>
    <w:uiPriority w:val="99"/>
    <w:unhideWhenUsed/>
    <w:rsid w:val="008D052E"/>
    <w:pPr>
      <w:tabs>
        <w:tab w:val="center" w:pos="4677"/>
        <w:tab w:val="right" w:pos="9355"/>
      </w:tabs>
    </w:pPr>
    <w:rPr>
      <w:rFonts w:eastAsia="Calibri" w:cs="Tahoma"/>
      <w:color w:val="000000"/>
      <w:sz w:val="28"/>
      <w:lang w:eastAsia="en-US"/>
    </w:rPr>
  </w:style>
  <w:style w:type="character" w:customStyle="1" w:styleId="a8">
    <w:name w:val="Верхний колонтитул Знак"/>
    <w:basedOn w:val="a0"/>
    <w:link w:val="a7"/>
    <w:uiPriority w:val="99"/>
    <w:rsid w:val="008D052E"/>
    <w:rPr>
      <w:rFonts w:ascii="Times New Roman" w:eastAsia="Calibri" w:hAnsi="Times New Roman" w:cs="Tahoma"/>
      <w:color w:val="000000"/>
      <w:sz w:val="28"/>
      <w:szCs w:val="24"/>
    </w:rPr>
  </w:style>
  <w:style w:type="paragraph" w:styleId="a9">
    <w:name w:val="footer"/>
    <w:basedOn w:val="a"/>
    <w:link w:val="aa"/>
    <w:uiPriority w:val="99"/>
    <w:unhideWhenUsed/>
    <w:rsid w:val="008D052E"/>
    <w:pPr>
      <w:tabs>
        <w:tab w:val="center" w:pos="4677"/>
        <w:tab w:val="right" w:pos="9355"/>
      </w:tabs>
    </w:pPr>
    <w:rPr>
      <w:rFonts w:eastAsia="Calibri" w:cs="Tahoma"/>
      <w:color w:val="000000"/>
      <w:sz w:val="28"/>
      <w:lang w:eastAsia="en-US"/>
    </w:rPr>
  </w:style>
  <w:style w:type="character" w:customStyle="1" w:styleId="aa">
    <w:name w:val="Нижний колонтитул Знак"/>
    <w:basedOn w:val="a0"/>
    <w:link w:val="a9"/>
    <w:uiPriority w:val="99"/>
    <w:rsid w:val="008D052E"/>
    <w:rPr>
      <w:rFonts w:ascii="Times New Roman" w:eastAsia="Calibri" w:hAnsi="Times New Roman" w:cs="Tahoma"/>
      <w:color w:val="000000"/>
      <w:sz w:val="28"/>
      <w:szCs w:val="24"/>
    </w:rPr>
  </w:style>
  <w:style w:type="paragraph" w:customStyle="1" w:styleId="p8">
    <w:name w:val="p8"/>
    <w:basedOn w:val="a"/>
    <w:uiPriority w:val="99"/>
    <w:rsid w:val="008D052E"/>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
    <w:uiPriority w:val="99"/>
    <w:rsid w:val="008D052E"/>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4">
    <w:name w:val="p4"/>
    <w:basedOn w:val="a"/>
    <w:uiPriority w:val="99"/>
    <w:rsid w:val="008D052E"/>
    <w:pPr>
      <w:widowControl w:val="0"/>
      <w:tabs>
        <w:tab w:val="left" w:pos="606"/>
      </w:tabs>
      <w:autoSpaceDE w:val="0"/>
      <w:autoSpaceDN w:val="0"/>
      <w:adjustRightInd w:val="0"/>
      <w:spacing w:line="306" w:lineRule="atLeast"/>
      <w:ind w:left="271"/>
      <w:jc w:val="both"/>
    </w:pPr>
    <w:rPr>
      <w:lang w:val="en-US"/>
    </w:rPr>
  </w:style>
  <w:style w:type="paragraph" w:customStyle="1" w:styleId="p10">
    <w:name w:val="p10"/>
    <w:basedOn w:val="a"/>
    <w:uiPriority w:val="99"/>
    <w:rsid w:val="008D052E"/>
    <w:pPr>
      <w:widowControl w:val="0"/>
      <w:tabs>
        <w:tab w:val="left" w:pos="566"/>
      </w:tabs>
      <w:autoSpaceDE w:val="0"/>
      <w:autoSpaceDN w:val="0"/>
      <w:adjustRightInd w:val="0"/>
      <w:spacing w:line="300" w:lineRule="atLeast"/>
      <w:ind w:firstLine="567"/>
    </w:pPr>
    <w:rPr>
      <w:lang w:val="en-US"/>
    </w:rPr>
  </w:style>
  <w:style w:type="character" w:styleId="ab">
    <w:name w:val="Strong"/>
    <w:basedOn w:val="a0"/>
    <w:uiPriority w:val="99"/>
    <w:qFormat/>
    <w:rsid w:val="008D052E"/>
    <w:rPr>
      <w:b/>
      <w:bCs/>
    </w:rPr>
  </w:style>
  <w:style w:type="paragraph" w:styleId="ac">
    <w:name w:val="Body Text"/>
    <w:basedOn w:val="a"/>
    <w:link w:val="ad"/>
    <w:uiPriority w:val="99"/>
    <w:rsid w:val="008D052E"/>
    <w:pPr>
      <w:jc w:val="center"/>
    </w:pPr>
    <w:rPr>
      <w:sz w:val="20"/>
    </w:rPr>
  </w:style>
  <w:style w:type="character" w:customStyle="1" w:styleId="ad">
    <w:name w:val="Основной текст Знак"/>
    <w:basedOn w:val="a0"/>
    <w:link w:val="ac"/>
    <w:uiPriority w:val="99"/>
    <w:rsid w:val="008D052E"/>
    <w:rPr>
      <w:rFonts w:ascii="Times New Roman" w:eastAsia="Times New Roman" w:hAnsi="Times New Roman" w:cs="Times New Roman"/>
      <w:sz w:val="20"/>
      <w:szCs w:val="24"/>
      <w:lang w:eastAsia="ru-RU"/>
    </w:rPr>
  </w:style>
  <w:style w:type="character" w:styleId="ae">
    <w:name w:val="page number"/>
    <w:basedOn w:val="a0"/>
    <w:uiPriority w:val="99"/>
    <w:rsid w:val="008D052E"/>
  </w:style>
  <w:style w:type="character" w:customStyle="1" w:styleId="22">
    <w:name w:val="Основной текст (2)_"/>
    <w:basedOn w:val="a0"/>
    <w:link w:val="23"/>
    <w:uiPriority w:val="99"/>
    <w:locked/>
    <w:rsid w:val="008D052E"/>
    <w:rPr>
      <w:sz w:val="14"/>
      <w:szCs w:val="14"/>
      <w:shd w:val="clear" w:color="auto" w:fill="FFFFFF"/>
    </w:rPr>
  </w:style>
  <w:style w:type="paragraph" w:customStyle="1" w:styleId="23">
    <w:name w:val="Основной текст (2)"/>
    <w:basedOn w:val="a"/>
    <w:link w:val="22"/>
    <w:uiPriority w:val="99"/>
    <w:rsid w:val="008D052E"/>
    <w:pPr>
      <w:shd w:val="clear" w:color="auto" w:fill="FFFFFF"/>
      <w:spacing w:line="240" w:lineRule="atLeast"/>
    </w:pPr>
    <w:rPr>
      <w:rFonts w:asciiTheme="minorHAnsi" w:eastAsiaTheme="minorHAnsi" w:hAnsiTheme="minorHAnsi" w:cstheme="minorBidi"/>
      <w:sz w:val="14"/>
      <w:szCs w:val="14"/>
      <w:lang w:eastAsia="en-US"/>
    </w:rPr>
  </w:style>
  <w:style w:type="paragraph" w:customStyle="1" w:styleId="210">
    <w:name w:val="Основной текст 21"/>
    <w:basedOn w:val="a"/>
    <w:uiPriority w:val="99"/>
    <w:rsid w:val="008D052E"/>
    <w:pPr>
      <w:suppressAutoHyphens/>
      <w:autoSpaceDE w:val="0"/>
      <w:ind w:firstLine="567"/>
      <w:jc w:val="both"/>
    </w:pPr>
    <w:rPr>
      <w:sz w:val="28"/>
      <w:szCs w:val="28"/>
      <w:lang w:eastAsia="ar-SA"/>
    </w:rPr>
  </w:style>
  <w:style w:type="paragraph" w:customStyle="1" w:styleId="p6">
    <w:name w:val="p6"/>
    <w:basedOn w:val="a"/>
    <w:uiPriority w:val="99"/>
    <w:rsid w:val="008D052E"/>
    <w:pPr>
      <w:widowControl w:val="0"/>
      <w:tabs>
        <w:tab w:val="left" w:pos="493"/>
      </w:tabs>
      <w:suppressAutoHyphens/>
      <w:autoSpaceDE w:val="0"/>
      <w:spacing w:line="306" w:lineRule="atLeast"/>
      <w:ind w:firstLine="494"/>
      <w:jc w:val="both"/>
    </w:pPr>
    <w:rPr>
      <w:lang w:val="en-US" w:eastAsia="ar-SA"/>
    </w:rPr>
  </w:style>
  <w:style w:type="paragraph" w:styleId="af">
    <w:name w:val="List Paragraph"/>
    <w:basedOn w:val="a"/>
    <w:uiPriority w:val="99"/>
    <w:qFormat/>
    <w:rsid w:val="008D052E"/>
    <w:pPr>
      <w:suppressAutoHyphens/>
      <w:spacing w:after="200" w:line="276" w:lineRule="auto"/>
      <w:ind w:left="720"/>
    </w:pPr>
    <w:rPr>
      <w:rFonts w:ascii="Calibri" w:eastAsia="Calibri" w:hAnsi="Calibri"/>
      <w:sz w:val="22"/>
      <w:szCs w:val="22"/>
      <w:lang w:eastAsia="ar-SA"/>
    </w:rPr>
  </w:style>
  <w:style w:type="paragraph" w:customStyle="1" w:styleId="msonormalcxspmiddle">
    <w:name w:val="msonormalcxspmiddle"/>
    <w:basedOn w:val="a"/>
    <w:uiPriority w:val="99"/>
    <w:rsid w:val="008D052E"/>
    <w:pPr>
      <w:suppressAutoHyphens/>
      <w:spacing w:before="280" w:after="280"/>
    </w:pPr>
    <w:rPr>
      <w:lang w:eastAsia="ar-SA"/>
    </w:rPr>
  </w:style>
  <w:style w:type="paragraph" w:customStyle="1" w:styleId="msonormalcxsplast">
    <w:name w:val="msonormalcxsplast"/>
    <w:basedOn w:val="a"/>
    <w:uiPriority w:val="99"/>
    <w:rsid w:val="008D052E"/>
    <w:pPr>
      <w:suppressAutoHyphens/>
      <w:spacing w:before="280" w:after="280"/>
    </w:pPr>
    <w:rPr>
      <w:lang w:eastAsia="ar-SA"/>
    </w:rPr>
  </w:style>
  <w:style w:type="paragraph" w:customStyle="1" w:styleId="wikip">
    <w:name w:val="wikip"/>
    <w:basedOn w:val="a"/>
    <w:uiPriority w:val="99"/>
    <w:rsid w:val="008D052E"/>
    <w:pPr>
      <w:spacing w:before="100" w:beforeAutospacing="1" w:after="100" w:afterAutospacing="1"/>
      <w:jc w:val="both"/>
    </w:pPr>
  </w:style>
  <w:style w:type="character" w:customStyle="1" w:styleId="af0">
    <w:name w:val="Основной текст + Полужирный"/>
    <w:basedOn w:val="a0"/>
    <w:uiPriority w:val="99"/>
    <w:rsid w:val="008D052E"/>
    <w:rPr>
      <w:b/>
      <w:bCs/>
      <w:sz w:val="23"/>
      <w:szCs w:val="23"/>
      <w:lang w:bidi="ar-SA"/>
    </w:rPr>
  </w:style>
  <w:style w:type="character" w:customStyle="1" w:styleId="12">
    <w:name w:val="Основной текст + Полужирный1"/>
    <w:basedOn w:val="a0"/>
    <w:uiPriority w:val="99"/>
    <w:rsid w:val="008D052E"/>
    <w:rPr>
      <w:b/>
      <w:bCs/>
      <w:sz w:val="23"/>
      <w:szCs w:val="23"/>
      <w:lang w:bidi="ar-SA"/>
    </w:rPr>
  </w:style>
  <w:style w:type="character" w:customStyle="1" w:styleId="13">
    <w:name w:val="Заголовок №1_"/>
    <w:basedOn w:val="a0"/>
    <w:link w:val="14"/>
    <w:uiPriority w:val="99"/>
    <w:rsid w:val="008D052E"/>
    <w:rPr>
      <w:b/>
      <w:bCs/>
      <w:sz w:val="23"/>
      <w:szCs w:val="23"/>
      <w:shd w:val="clear" w:color="auto" w:fill="FFFFFF"/>
    </w:rPr>
  </w:style>
  <w:style w:type="paragraph" w:customStyle="1" w:styleId="14">
    <w:name w:val="Заголовок №1"/>
    <w:basedOn w:val="a"/>
    <w:link w:val="13"/>
    <w:uiPriority w:val="99"/>
    <w:rsid w:val="008D052E"/>
    <w:pPr>
      <w:shd w:val="clear" w:color="auto" w:fill="FFFFFF"/>
      <w:spacing w:before="540" w:after="300" w:line="240" w:lineRule="atLeast"/>
      <w:outlineLvl w:val="0"/>
    </w:pPr>
    <w:rPr>
      <w:rFonts w:asciiTheme="minorHAnsi" w:eastAsiaTheme="minorHAnsi" w:hAnsiTheme="minorHAnsi" w:cstheme="minorBidi"/>
      <w:b/>
      <w:bCs/>
      <w:sz w:val="23"/>
      <w:szCs w:val="23"/>
      <w:lang w:eastAsia="en-US"/>
    </w:rPr>
  </w:style>
  <w:style w:type="paragraph" w:styleId="24">
    <w:name w:val="Body Text 2"/>
    <w:basedOn w:val="a"/>
    <w:link w:val="25"/>
    <w:uiPriority w:val="99"/>
    <w:rsid w:val="008D052E"/>
    <w:pPr>
      <w:spacing w:after="120" w:line="480" w:lineRule="auto"/>
    </w:pPr>
    <w:rPr>
      <w:sz w:val="20"/>
      <w:szCs w:val="20"/>
    </w:rPr>
  </w:style>
  <w:style w:type="character" w:customStyle="1" w:styleId="25">
    <w:name w:val="Основной текст 2 Знак"/>
    <w:basedOn w:val="a0"/>
    <w:link w:val="24"/>
    <w:uiPriority w:val="99"/>
    <w:rsid w:val="008D052E"/>
    <w:rPr>
      <w:rFonts w:ascii="Times New Roman" w:eastAsia="Times New Roman" w:hAnsi="Times New Roman" w:cs="Times New Roman"/>
      <w:sz w:val="20"/>
      <w:szCs w:val="20"/>
      <w:lang w:eastAsia="ru-RU"/>
    </w:rPr>
  </w:style>
  <w:style w:type="paragraph" w:styleId="af1">
    <w:name w:val="Title"/>
    <w:basedOn w:val="a"/>
    <w:link w:val="af2"/>
    <w:uiPriority w:val="99"/>
    <w:qFormat/>
    <w:rsid w:val="008D052E"/>
    <w:pPr>
      <w:jc w:val="center"/>
    </w:pPr>
    <w:rPr>
      <w:b/>
      <w:sz w:val="28"/>
      <w:szCs w:val="28"/>
    </w:rPr>
  </w:style>
  <w:style w:type="character" w:customStyle="1" w:styleId="af2">
    <w:name w:val="Название Знак"/>
    <w:basedOn w:val="a0"/>
    <w:link w:val="af1"/>
    <w:uiPriority w:val="99"/>
    <w:rsid w:val="008D052E"/>
    <w:rPr>
      <w:rFonts w:ascii="Times New Roman" w:eastAsia="Times New Roman" w:hAnsi="Times New Roman" w:cs="Times New Roman"/>
      <w:b/>
      <w:sz w:val="28"/>
      <w:szCs w:val="28"/>
      <w:lang w:eastAsia="ru-RU"/>
    </w:rPr>
  </w:style>
  <w:style w:type="paragraph" w:customStyle="1" w:styleId="ConsPlusNonformat">
    <w:name w:val="ConsPlusNonformat"/>
    <w:uiPriority w:val="99"/>
    <w:rsid w:val="008D05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D052E"/>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1">
    <w:name w:val="Стиль1"/>
    <w:rsid w:val="0006491E"/>
    <w:pPr>
      <w:numPr>
        <w:numId w:val="16"/>
      </w:numPr>
    </w:pPr>
  </w:style>
  <w:style w:type="table" w:styleId="af3">
    <w:name w:val="Table Grid"/>
    <w:basedOn w:val="a1"/>
    <w:uiPriority w:val="99"/>
    <w:rsid w:val="00C82F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0"/>
    <w:rsid w:val="00373ABF"/>
  </w:style>
  <w:style w:type="paragraph" w:styleId="af4">
    <w:name w:val="No Spacing"/>
    <w:uiPriority w:val="99"/>
    <w:qFormat/>
    <w:rsid w:val="00373ABF"/>
    <w:pPr>
      <w:spacing w:after="0" w:line="240" w:lineRule="auto"/>
    </w:pPr>
  </w:style>
  <w:style w:type="paragraph" w:styleId="af5">
    <w:name w:val="Subtitle"/>
    <w:basedOn w:val="a"/>
    <w:next w:val="a"/>
    <w:link w:val="af6"/>
    <w:uiPriority w:val="99"/>
    <w:qFormat/>
    <w:rsid w:val="00373ABF"/>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0"/>
    <w:link w:val="af5"/>
    <w:uiPriority w:val="99"/>
    <w:rsid w:val="00373ABF"/>
    <w:rPr>
      <w:rFonts w:asciiTheme="majorHAnsi" w:eastAsiaTheme="majorEastAsia" w:hAnsiTheme="majorHAnsi" w:cstheme="majorBidi"/>
      <w:i/>
      <w:iCs/>
      <w:color w:val="4F81BD" w:themeColor="accent1"/>
      <w:spacing w:val="15"/>
      <w:sz w:val="24"/>
      <w:szCs w:val="24"/>
      <w:lang w:eastAsia="ru-RU"/>
    </w:rPr>
  </w:style>
  <w:style w:type="character" w:styleId="af7">
    <w:name w:val="Emphasis"/>
    <w:basedOn w:val="a0"/>
    <w:uiPriority w:val="20"/>
    <w:qFormat/>
    <w:rsid w:val="00373ABF"/>
    <w:rPr>
      <w:i/>
      <w:iCs/>
    </w:rPr>
  </w:style>
  <w:style w:type="character" w:styleId="af8">
    <w:name w:val="Intense Emphasis"/>
    <w:basedOn w:val="a0"/>
    <w:uiPriority w:val="21"/>
    <w:qFormat/>
    <w:rsid w:val="00373ABF"/>
    <w:rPr>
      <w:b/>
      <w:bCs/>
      <w:i/>
      <w:iCs/>
      <w:color w:val="4F81BD" w:themeColor="accent1"/>
    </w:rPr>
  </w:style>
  <w:style w:type="paragraph" w:styleId="26">
    <w:name w:val="Quote"/>
    <w:basedOn w:val="a"/>
    <w:next w:val="a"/>
    <w:link w:val="27"/>
    <w:uiPriority w:val="99"/>
    <w:qFormat/>
    <w:rsid w:val="00373ABF"/>
    <w:rPr>
      <w:i/>
      <w:iCs/>
      <w:color w:val="000000" w:themeColor="text1"/>
    </w:rPr>
  </w:style>
  <w:style w:type="character" w:customStyle="1" w:styleId="27">
    <w:name w:val="Цитата 2 Знак"/>
    <w:basedOn w:val="a0"/>
    <w:link w:val="26"/>
    <w:uiPriority w:val="99"/>
    <w:rsid w:val="00373ABF"/>
    <w:rPr>
      <w:rFonts w:ascii="Times New Roman" w:eastAsia="Times New Roman" w:hAnsi="Times New Roman" w:cs="Times New Roman"/>
      <w:i/>
      <w:iCs/>
      <w:color w:val="000000" w:themeColor="text1"/>
      <w:sz w:val="24"/>
      <w:szCs w:val="24"/>
      <w:lang w:eastAsia="ru-RU"/>
    </w:rPr>
  </w:style>
  <w:style w:type="paragraph" w:styleId="af9">
    <w:name w:val="Intense Quote"/>
    <w:basedOn w:val="a"/>
    <w:next w:val="a"/>
    <w:link w:val="afa"/>
    <w:uiPriority w:val="30"/>
    <w:qFormat/>
    <w:rsid w:val="00373ABF"/>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373ABF"/>
    <w:rPr>
      <w:rFonts w:ascii="Times New Roman" w:eastAsia="Times New Roman" w:hAnsi="Times New Roman" w:cs="Times New Roman"/>
      <w:b/>
      <w:bCs/>
      <w:i/>
      <w:iCs/>
      <w:color w:val="4F81BD" w:themeColor="accent1"/>
      <w:sz w:val="24"/>
      <w:szCs w:val="24"/>
      <w:lang w:eastAsia="ru-RU"/>
    </w:rPr>
  </w:style>
  <w:style w:type="character" w:styleId="afb">
    <w:name w:val="Subtle Reference"/>
    <w:basedOn w:val="a0"/>
    <w:uiPriority w:val="31"/>
    <w:qFormat/>
    <w:rsid w:val="00373ABF"/>
    <w:rPr>
      <w:smallCaps/>
      <w:color w:val="C0504D" w:themeColor="accent2"/>
      <w:u w:val="single"/>
    </w:rPr>
  </w:style>
  <w:style w:type="character" w:styleId="afc">
    <w:name w:val="Intense Reference"/>
    <w:basedOn w:val="a0"/>
    <w:uiPriority w:val="32"/>
    <w:qFormat/>
    <w:rsid w:val="00373ABF"/>
    <w:rPr>
      <w:b/>
      <w:bCs/>
      <w:smallCaps/>
      <w:color w:val="C0504D" w:themeColor="accent2"/>
      <w:spacing w:val="5"/>
      <w:u w:val="single"/>
    </w:rPr>
  </w:style>
  <w:style w:type="character" w:styleId="afd">
    <w:name w:val="Book Title"/>
    <w:basedOn w:val="a0"/>
    <w:uiPriority w:val="33"/>
    <w:qFormat/>
    <w:rsid w:val="00373ABF"/>
    <w:rPr>
      <w:b/>
      <w:bCs/>
      <w:smallCaps/>
      <w:spacing w:val="5"/>
    </w:rPr>
  </w:style>
  <w:style w:type="character" w:styleId="afe">
    <w:name w:val="Subtle Emphasis"/>
    <w:basedOn w:val="a0"/>
    <w:uiPriority w:val="19"/>
    <w:qFormat/>
    <w:rsid w:val="00373ABF"/>
    <w:rPr>
      <w:i/>
      <w:iCs/>
      <w:color w:val="808080" w:themeColor="text1" w:themeTint="7F"/>
    </w:rPr>
  </w:style>
  <w:style w:type="paragraph" w:customStyle="1" w:styleId="110">
    <w:name w:val="Рег. Основной текст уровнеь 1.1 (базовый)"/>
    <w:basedOn w:val="ConsPlusNormal"/>
    <w:qFormat/>
    <w:rsid w:val="00373ABF"/>
    <w:pPr>
      <w:widowControl/>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character" w:customStyle="1" w:styleId="aff">
    <w:name w:val="Гипертекстовая ссылка"/>
    <w:basedOn w:val="a0"/>
    <w:uiPriority w:val="99"/>
    <w:rsid w:val="00373ABF"/>
    <w:rPr>
      <w:color w:val="106BBE"/>
    </w:rPr>
  </w:style>
  <w:style w:type="paragraph" w:styleId="aff0">
    <w:name w:val="Plain Text"/>
    <w:basedOn w:val="a"/>
    <w:link w:val="aff1"/>
    <w:rsid w:val="00373ABF"/>
    <w:rPr>
      <w:rFonts w:ascii="Courier New" w:hAnsi="Courier New"/>
      <w:sz w:val="20"/>
      <w:szCs w:val="20"/>
    </w:rPr>
  </w:style>
  <w:style w:type="character" w:customStyle="1" w:styleId="aff1">
    <w:name w:val="Текст Знак"/>
    <w:basedOn w:val="a0"/>
    <w:link w:val="aff0"/>
    <w:rsid w:val="00373ABF"/>
    <w:rPr>
      <w:rFonts w:ascii="Courier New" w:eastAsia="Times New Roman" w:hAnsi="Courier New" w:cs="Times New Roman"/>
      <w:sz w:val="20"/>
      <w:szCs w:val="20"/>
      <w:lang w:eastAsia="ru-RU"/>
    </w:rPr>
  </w:style>
  <w:style w:type="paragraph" w:customStyle="1" w:styleId="s1">
    <w:name w:val="s_1"/>
    <w:basedOn w:val="a"/>
    <w:uiPriority w:val="99"/>
    <w:rsid w:val="00B16E94"/>
    <w:pPr>
      <w:spacing w:before="100" w:beforeAutospacing="1" w:after="100" w:afterAutospacing="1"/>
    </w:pPr>
  </w:style>
  <w:style w:type="character" w:customStyle="1" w:styleId="30">
    <w:name w:val="Заголовок 3 Знак"/>
    <w:basedOn w:val="a0"/>
    <w:link w:val="3"/>
    <w:uiPriority w:val="9"/>
    <w:rsid w:val="0081231C"/>
    <w:rPr>
      <w:rFonts w:asciiTheme="majorHAnsi" w:eastAsiaTheme="majorEastAsia" w:hAnsiTheme="majorHAnsi" w:cstheme="majorBidi"/>
      <w:b/>
      <w:bCs/>
      <w:color w:val="4F81BD" w:themeColor="accent1"/>
      <w:sz w:val="24"/>
      <w:szCs w:val="24"/>
      <w:lang w:eastAsia="ru-RU"/>
    </w:rPr>
  </w:style>
  <w:style w:type="paragraph" w:customStyle="1" w:styleId="1111">
    <w:name w:val="1.1.1.1"/>
    <w:basedOn w:val="4"/>
    <w:link w:val="11110"/>
    <w:qFormat/>
    <w:rsid w:val="0081231C"/>
    <w:pPr>
      <w:numPr>
        <w:numId w:val="0"/>
      </w:numPr>
      <w:spacing w:after="200"/>
      <w:ind w:left="1429" w:hanging="360"/>
    </w:pPr>
    <w:rPr>
      <w:rFonts w:eastAsia="Calibri"/>
      <w:szCs w:val="22"/>
      <w:lang w:eastAsia="en-US"/>
    </w:rPr>
  </w:style>
  <w:style w:type="character" w:customStyle="1" w:styleId="11110">
    <w:name w:val="1.1.1.1 Знак"/>
    <w:link w:val="1111"/>
    <w:rsid w:val="0081231C"/>
    <w:rPr>
      <w:rFonts w:ascii="Times New Roman" w:eastAsia="Calibri" w:hAnsi="Times New Roman" w:cs="Times New Roman"/>
      <w:sz w:val="24"/>
    </w:rPr>
  </w:style>
  <w:style w:type="paragraph" w:styleId="4">
    <w:name w:val="List Number 4"/>
    <w:basedOn w:val="a"/>
    <w:uiPriority w:val="99"/>
    <w:semiHidden/>
    <w:unhideWhenUsed/>
    <w:rsid w:val="0081231C"/>
    <w:pPr>
      <w:numPr>
        <w:numId w:val="37"/>
      </w:numPr>
      <w:tabs>
        <w:tab w:val="num" w:pos="1209"/>
      </w:tabs>
      <w:ind w:left="1209" w:hanging="360"/>
      <w:contextualSpacing/>
    </w:pPr>
  </w:style>
  <w:style w:type="paragraph" w:customStyle="1" w:styleId="rtejustify">
    <w:name w:val="rtejustify"/>
    <w:basedOn w:val="a"/>
    <w:uiPriority w:val="99"/>
    <w:rsid w:val="0081231C"/>
    <w:pPr>
      <w:spacing w:before="100" w:beforeAutospacing="1" w:after="100" w:afterAutospacing="1"/>
    </w:pPr>
    <w:rPr>
      <w:rFonts w:eastAsia="Calibri"/>
    </w:rPr>
  </w:style>
  <w:style w:type="paragraph" w:customStyle="1" w:styleId="NoSpacing1">
    <w:name w:val="No Spacing1"/>
    <w:uiPriority w:val="99"/>
    <w:rsid w:val="0081231C"/>
    <w:pPr>
      <w:suppressAutoHyphens/>
      <w:spacing w:after="0" w:line="240" w:lineRule="auto"/>
    </w:pPr>
    <w:rPr>
      <w:rFonts w:ascii="Calibri" w:eastAsia="Times New Roman" w:hAnsi="Calibri" w:cs="Times New Roman"/>
      <w:lang w:eastAsia="ar-SA"/>
    </w:rPr>
  </w:style>
  <w:style w:type="character" w:customStyle="1" w:styleId="ConsPlusNormal0">
    <w:name w:val="ConsPlusNormal Знак"/>
    <w:link w:val="ConsPlusNormal"/>
    <w:uiPriority w:val="99"/>
    <w:locked/>
    <w:rsid w:val="0081231C"/>
    <w:rPr>
      <w:rFonts w:ascii="Arial" w:eastAsia="Times New Roman" w:hAnsi="Arial" w:cs="Arial"/>
      <w:sz w:val="20"/>
      <w:szCs w:val="20"/>
      <w:lang w:eastAsia="ru-RU"/>
    </w:rPr>
  </w:style>
  <w:style w:type="paragraph" w:customStyle="1" w:styleId="s16">
    <w:name w:val="s_16"/>
    <w:basedOn w:val="a"/>
    <w:uiPriority w:val="99"/>
    <w:rsid w:val="00BB094D"/>
    <w:pPr>
      <w:spacing w:before="100" w:beforeAutospacing="1" w:after="100" w:afterAutospacing="1"/>
    </w:pPr>
  </w:style>
  <w:style w:type="paragraph" w:customStyle="1" w:styleId="empty">
    <w:name w:val="empty"/>
    <w:basedOn w:val="a"/>
    <w:uiPriority w:val="99"/>
    <w:rsid w:val="00BB094D"/>
    <w:pPr>
      <w:spacing w:before="100" w:beforeAutospacing="1" w:after="100" w:afterAutospacing="1"/>
    </w:pPr>
  </w:style>
  <w:style w:type="character" w:customStyle="1" w:styleId="28">
    <w:name w:val="Основной текст2"/>
    <w:basedOn w:val="a0"/>
    <w:uiPriority w:val="99"/>
    <w:rsid w:val="00BB094D"/>
    <w:rPr>
      <w:rFonts w:ascii="Arial" w:hAnsi="Arial" w:cs="Arial"/>
      <w:color w:val="000000"/>
      <w:spacing w:val="0"/>
      <w:w w:val="100"/>
      <w:position w:val="0"/>
      <w:sz w:val="18"/>
      <w:szCs w:val="18"/>
      <w:u w:val="single"/>
      <w:lang w:val="ru-RU"/>
    </w:rPr>
  </w:style>
  <w:style w:type="character" w:customStyle="1" w:styleId="31">
    <w:name w:val="Основной текст3"/>
    <w:basedOn w:val="a0"/>
    <w:uiPriority w:val="99"/>
    <w:rsid w:val="00BB094D"/>
    <w:rPr>
      <w:rFonts w:ascii="Arial" w:hAnsi="Arial" w:cs="Arial"/>
      <w:color w:val="000000"/>
      <w:spacing w:val="0"/>
      <w:w w:val="100"/>
      <w:position w:val="0"/>
      <w:sz w:val="18"/>
      <w:szCs w:val="18"/>
      <w:u w:val="none"/>
      <w:lang w:val="ru-RU"/>
    </w:rPr>
  </w:style>
  <w:style w:type="paragraph" w:customStyle="1" w:styleId="aff2">
    <w:name w:val="Нормальный (таблица)"/>
    <w:basedOn w:val="a"/>
    <w:next w:val="a"/>
    <w:uiPriority w:val="99"/>
    <w:rsid w:val="00BB094D"/>
    <w:pPr>
      <w:widowControl w:val="0"/>
      <w:autoSpaceDE w:val="0"/>
      <w:autoSpaceDN w:val="0"/>
      <w:adjustRightInd w:val="0"/>
      <w:jc w:val="both"/>
    </w:pPr>
    <w:rPr>
      <w:rFonts w:ascii="Times New Roman CYR" w:eastAsia="Calibri" w:hAnsi="Times New Roman CYR" w:cs="Times New Roman CYR"/>
    </w:rPr>
  </w:style>
  <w:style w:type="character" w:customStyle="1" w:styleId="ng-scope">
    <w:name w:val="ng-scope"/>
    <w:basedOn w:val="a0"/>
    <w:uiPriority w:val="99"/>
    <w:rsid w:val="00BB094D"/>
    <w:rPr>
      <w:rFonts w:cs="Times New Roman"/>
    </w:rPr>
  </w:style>
  <w:style w:type="character" w:styleId="aff3">
    <w:name w:val="Placeholder Text"/>
    <w:basedOn w:val="a0"/>
    <w:uiPriority w:val="99"/>
    <w:semiHidden/>
    <w:rsid w:val="0083568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ivog@mail.ru" TargetMode="External"/><Relationship Id="rId13" Type="http://schemas.openxmlformats.org/officeDocument/2006/relationships/hyperlink" Target="mailto:lesou1@mail.ru" TargetMode="External"/><Relationship Id="rId18" Type="http://schemas.openxmlformats.org/officeDocument/2006/relationships/hyperlink" Target="http://www.lshool5.narod.ru/p7aa1.html" TargetMode="External"/><Relationship Id="rId26" Type="http://schemas.openxmlformats.org/officeDocument/2006/relationships/hyperlink" Target="mailto:ou14@rambler.ru" TargetMode="External"/><Relationship Id="rId3" Type="http://schemas.openxmlformats.org/officeDocument/2006/relationships/styles" Target="styles.xml"/><Relationship Id="rId21" Type="http://schemas.openxmlformats.org/officeDocument/2006/relationships/hyperlink" Target="mailto:lesou6@mail.ru" TargetMode="External"/><Relationship Id="rId34" Type="http://schemas.openxmlformats.org/officeDocument/2006/relationships/hyperlink" Target="mailto:ou15@mail.ru" TargetMode="External"/><Relationship Id="rId7" Type="http://schemas.openxmlformats.org/officeDocument/2006/relationships/endnotes" Target="endnotes.xml"/><Relationship Id="rId12" Type="http://schemas.openxmlformats.org/officeDocument/2006/relationships/hyperlink" Target="http://lesou1.my1.ru/" TargetMode="External"/><Relationship Id="rId17" Type="http://schemas.openxmlformats.org/officeDocument/2006/relationships/hyperlink" Target="mailto:lesschool4@mail.ru" TargetMode="External"/><Relationship Id="rId25" Type="http://schemas.openxmlformats.org/officeDocument/2006/relationships/hyperlink" Target="mailto:ou9lesosibirsk@yandex.ru" TargetMode="External"/><Relationship Id="rId33" Type="http://schemas.openxmlformats.org/officeDocument/2006/relationships/hyperlink" Target="http://mou15.narod.ru/documenti/2010_p_d.html" TargetMode="External"/><Relationship Id="rId2" Type="http://schemas.openxmlformats.org/officeDocument/2006/relationships/numbering" Target="numbering.xml"/><Relationship Id="rId16" Type="http://schemas.openxmlformats.org/officeDocument/2006/relationships/hyperlink" Target="http://www.lesschool.narod.ru/str/str4_6.htm" TargetMode="External"/><Relationship Id="rId20" Type="http://schemas.openxmlformats.org/officeDocument/2006/relationships/hyperlink" Target="http://www.lesou6.narod.ru/" TargetMode="External"/><Relationship Id="rId29" Type="http://schemas.openxmlformats.org/officeDocument/2006/relationships/hyperlink" Target="http://school18lesosib.narod.ru/p48aa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du.of.ru/lesosibirsk9/default.asp" TargetMode="External"/><Relationship Id="rId32" Type="http://schemas.openxmlformats.org/officeDocument/2006/relationships/hyperlink" Target="mailto:lesgimn@yandex.ru" TargetMode="External"/><Relationship Id="rId5" Type="http://schemas.openxmlformats.org/officeDocument/2006/relationships/webSettings" Target="webSettings.xml"/><Relationship Id="rId15" Type="http://schemas.openxmlformats.org/officeDocument/2006/relationships/hyperlink" Target="mailto:lesou2@mail.ru" TargetMode="External"/><Relationship Id="rId23" Type="http://schemas.openxmlformats.org/officeDocument/2006/relationships/hyperlink" Target="mailto:ou8@wood.krasnet.ru" TargetMode="External"/><Relationship Id="rId28" Type="http://schemas.openxmlformats.org/officeDocument/2006/relationships/hyperlink" Target="mailto:ou14@wood.krasnet.r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ou5@mail.ru" TargetMode="External"/><Relationship Id="rId31" Type="http://schemas.openxmlformats.org/officeDocument/2006/relationships/hyperlink" Target="http://www.lesgimn1992.narod.ru/" TargetMode="External"/><Relationship Id="rId4" Type="http://schemas.openxmlformats.org/officeDocument/2006/relationships/settings" Target="settings.xml"/><Relationship Id="rId9" Type="http://schemas.openxmlformats.org/officeDocument/2006/relationships/hyperlink" Target="consultantplus://offline/ref=F9AAE053C0B45C9C979FFB2359E899E8DF0F156EFE7276D98E304C4BB61A2EC2B2726C67A72CN0D" TargetMode="External"/><Relationship Id="rId14" Type="http://schemas.openxmlformats.org/officeDocument/2006/relationships/hyperlink" Target="http://mou02.narod.ru/str/publ/index.htm" TargetMode="External"/><Relationship Id="rId22" Type="http://schemas.openxmlformats.org/officeDocument/2006/relationships/hyperlink" Target="http://moucosh8.narod.ru/p10aa1.html" TargetMode="External"/><Relationship Id="rId27" Type="http://schemas.openxmlformats.org/officeDocument/2006/relationships/hyperlink" Target="mailto:lesshool14@mail.ru" TargetMode="External"/><Relationship Id="rId30" Type="http://schemas.openxmlformats.org/officeDocument/2006/relationships/hyperlink" Target="mailto:lesosib18@gmail.co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1E41-A657-444F-990F-D218C205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4936</Words>
  <Characters>28140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Rasen999</cp:lastModifiedBy>
  <cp:revision>36</cp:revision>
  <dcterms:created xsi:type="dcterms:W3CDTF">2014-10-28T03:01:00Z</dcterms:created>
  <dcterms:modified xsi:type="dcterms:W3CDTF">2024-10-21T05:58:00Z</dcterms:modified>
</cp:coreProperties>
</file>